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A6" w:rsidRDefault="007102A6" w:rsidP="005C302B">
      <w:pPr>
        <w:pStyle w:val="1"/>
        <w:spacing w:before="0"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:rsidR="005C302B" w:rsidRDefault="005C302B" w:rsidP="005C302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7102A6" w:rsidRDefault="007102A6" w:rsidP="005C302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kk-KZ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Сведения по </w:t>
      </w:r>
      <w:r w:rsidRPr="00DD6A8F">
        <w:rPr>
          <w:rFonts w:ascii="Times New Roman" w:hAnsi="Times New Roman" w:cs="Times New Roman"/>
          <w:color w:val="auto"/>
          <w:lang w:val="kk-KZ"/>
        </w:rPr>
        <w:t xml:space="preserve">доходам должностных лиц </w:t>
      </w:r>
      <w:r w:rsidR="003616E6" w:rsidRPr="00DD6A8F">
        <w:rPr>
          <w:rFonts w:ascii="Times New Roman" w:hAnsi="Times New Roman" w:cs="Times New Roman"/>
          <w:color w:val="auto"/>
          <w:lang w:val="kk-KZ"/>
        </w:rPr>
        <w:t xml:space="preserve">                                                                       </w:t>
      </w:r>
      <w:r w:rsidR="00DD6A8F" w:rsidRPr="00DD6A8F">
        <w:rPr>
          <w:rFonts w:ascii="Times New Roman" w:hAnsi="Times New Roman" w:cs="Times New Roman"/>
          <w:color w:val="auto"/>
          <w:lang w:val="kk-KZ"/>
        </w:rPr>
        <w:t xml:space="preserve">ГКП на ПХВ «Высший медицинский колледж» </w:t>
      </w:r>
      <w:r w:rsidR="00DD6A8F">
        <w:rPr>
          <w:rFonts w:ascii="Times New Roman" w:hAnsi="Times New Roman" w:cs="Times New Roman"/>
          <w:color w:val="auto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auto"/>
          <w:lang w:val="kk-KZ"/>
        </w:rPr>
        <w:t>управления здравоохранения города Шымкент</w:t>
      </w:r>
    </w:p>
    <w:p w:rsidR="00993F09" w:rsidRPr="00993F09" w:rsidRDefault="00993F09" w:rsidP="005C302B">
      <w:pPr>
        <w:spacing w:after="0" w:line="240" w:lineRule="auto"/>
        <w:rPr>
          <w:lang w:val="kk-KZ"/>
        </w:rPr>
      </w:pPr>
    </w:p>
    <w:p w:rsidR="007102A6" w:rsidRDefault="007102A6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Абишев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Галымжан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Мотаевич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 ГКП на ПХВ «Высший медицинский колледж» УЗ 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Супруга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Абишева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Гануза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Узакбайкызы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7102A6" w:rsidRDefault="007102A6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 w:rsidR="00D56BE4">
        <w:rPr>
          <w:rFonts w:ascii="Times New Roman" w:hAnsi="Times New Roman" w:cs="Times New Roman"/>
          <w:sz w:val="28"/>
          <w:lang w:val="ru-RU"/>
        </w:rPr>
        <w:t>.</w:t>
      </w:r>
    </w:p>
    <w:p w:rsidR="00D56BE4" w:rsidRPr="00B7643B" w:rsidRDefault="00D56BE4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7102A6" w:rsidRPr="00121805" w:rsidTr="00993F09">
        <w:tc>
          <w:tcPr>
            <w:tcW w:w="567" w:type="dxa"/>
          </w:tcPr>
          <w:p w:rsidR="007102A6" w:rsidRPr="00121805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102A6" w:rsidRPr="00121805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7102A6" w:rsidRPr="00B7643B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7102A6" w:rsidRPr="00121805" w:rsidRDefault="007102A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102A6" w:rsidRPr="005C302B" w:rsidTr="00993F09">
        <w:tc>
          <w:tcPr>
            <w:tcW w:w="567" w:type="dxa"/>
          </w:tcPr>
          <w:p w:rsidR="007102A6" w:rsidRPr="002859F7" w:rsidRDefault="007102A6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7102A6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7102A6" w:rsidRPr="002859F7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7102A6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061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923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Абишев</w:t>
            </w:r>
            <w:proofErr w:type="spellEnd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Галымжан</w:t>
            </w:r>
            <w:proofErr w:type="spellEnd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Мотаевич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7102A6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440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390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Абишева</w:t>
            </w:r>
            <w:proofErr w:type="spellEnd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Гануза</w:t>
            </w:r>
            <w:proofErr w:type="spellEnd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Узакбайкызы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7102A6" w:rsidRPr="00121805" w:rsidRDefault="007102A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102A6" w:rsidRDefault="007102A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6BE4" w:rsidRPr="00D56BE4" w:rsidRDefault="00D56BE4" w:rsidP="005C302B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BE4">
        <w:rPr>
          <w:rFonts w:ascii="Times New Roman" w:hAnsi="Times New Roman" w:cs="Times New Roman"/>
          <w:sz w:val="28"/>
          <w:szCs w:val="28"/>
          <w:lang w:val="kk-KZ"/>
        </w:rPr>
        <w:t>Султанов Меирбек Алибекович – заместитель директора по учебной работе ГКП на ПХВ «Высший медицинский колледж» УЗ г.Шымкент. Супруга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D56B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6BE4">
        <w:rPr>
          <w:rFonts w:ascii="Times New Roman" w:hAnsi="Times New Roman" w:cs="Times New Roman"/>
          <w:sz w:val="28"/>
          <w:szCs w:val="28"/>
          <w:lang w:val="kk-KZ"/>
        </w:rPr>
        <w:t>Нұрмаханова Гүлмира Нұрмаханқызы.</w:t>
      </w:r>
    </w:p>
    <w:p w:rsidR="00D56BE4" w:rsidRDefault="00D56BE4" w:rsidP="005C302B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6BE4">
        <w:rPr>
          <w:rFonts w:ascii="Times New Roman" w:hAnsi="Times New Roman" w:cs="Times New Roman"/>
          <w:sz w:val="28"/>
          <w:szCs w:val="28"/>
          <w:lang w:val="ru-RU"/>
        </w:rPr>
        <w:t>Отчетный налоговый период – 2024 год</w:t>
      </w:r>
      <w:r w:rsidR="005C30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BE4" w:rsidRPr="00D56BE4" w:rsidRDefault="00D56BE4" w:rsidP="005C302B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D56BE4" w:rsidRPr="00121805" w:rsidTr="00C528C2">
        <w:tc>
          <w:tcPr>
            <w:tcW w:w="567" w:type="dxa"/>
          </w:tcPr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D56BE4" w:rsidRPr="00B7643B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D56BE4" w:rsidRPr="00D25EBE" w:rsidTr="00C528C2">
        <w:tc>
          <w:tcPr>
            <w:tcW w:w="567" w:type="dxa"/>
          </w:tcPr>
          <w:p w:rsidR="00D56BE4" w:rsidRPr="002859F7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D56BE4" w:rsidRPr="002859F7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9 406 782 тенге;</w:t>
            </w:r>
          </w:p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Меирбек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Алибекович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D56BE4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4 386 894 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B95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Нұрмаханова Гүлмира Нұрмаханқызы.</w:t>
            </w:r>
          </w:p>
          <w:p w:rsidR="00D56BE4" w:rsidRPr="00121805" w:rsidRDefault="00D56BE4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C302B" w:rsidRDefault="005C302B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993F09" w:rsidRDefault="00993F09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Ешова</w:t>
      </w:r>
      <w:proofErr w:type="spellEnd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Гулжамила</w:t>
      </w:r>
      <w:proofErr w:type="spellEnd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Алпысбаевна</w:t>
      </w:r>
      <w:proofErr w:type="spellEnd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заместитель директор по учебно-производственной работе ГКП на ПХВ «Высший медицинский колледж» УЗ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</w:p>
    <w:p w:rsidR="00993F09" w:rsidRDefault="00993F09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 w:rsidR="005C302B">
        <w:rPr>
          <w:rFonts w:ascii="Times New Roman" w:hAnsi="Times New Roman" w:cs="Times New Roman"/>
          <w:sz w:val="28"/>
          <w:lang w:val="ru-RU"/>
        </w:rPr>
        <w:t>.</w:t>
      </w:r>
    </w:p>
    <w:p w:rsidR="005C302B" w:rsidRPr="00B7643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993F09" w:rsidRPr="00121805" w:rsidTr="00993F09">
        <w:tc>
          <w:tcPr>
            <w:tcW w:w="567" w:type="dxa"/>
          </w:tcPr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993F09" w:rsidRPr="00B7643B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93F09" w:rsidRPr="00D25EBE" w:rsidTr="00993F09">
        <w:tc>
          <w:tcPr>
            <w:tcW w:w="567" w:type="dxa"/>
          </w:tcPr>
          <w:p w:rsidR="00993F09" w:rsidRPr="002859F7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93F09" w:rsidRPr="002859F7" w:rsidRDefault="00993F09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6520" w:type="dxa"/>
          </w:tcPr>
          <w:p w:rsidR="00993F09" w:rsidRPr="00121805" w:rsidRDefault="00993F09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9 920 730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Ешова</w:t>
            </w:r>
            <w:proofErr w:type="spellEnd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Гулжамила</w:t>
            </w:r>
            <w:proofErr w:type="spellEnd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Алпысбаевна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</w:tbl>
    <w:p w:rsidR="00993F09" w:rsidRDefault="00993F09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302B" w:rsidRDefault="005C302B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Pr="009D12D7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Булдырыкова Айнур Кожахметовна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заместитель директора по учебно-воспитательной работе ГКП на ПХВ «Высший медицинский колледж» УЗ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г.Шымкент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 Супруг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 w:rsidRPr="009D12D7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Каныбеков Габит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Шиленбаевич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5C302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5C302B" w:rsidRPr="00B7643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5C302B" w:rsidRPr="00121805" w:rsidTr="005C302B">
        <w:tc>
          <w:tcPr>
            <w:tcW w:w="567" w:type="dxa"/>
          </w:tcPr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C302B" w:rsidRPr="00B7643B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C302B" w:rsidRPr="005C302B" w:rsidTr="005C302B">
        <w:tc>
          <w:tcPr>
            <w:tcW w:w="567" w:type="dxa"/>
          </w:tcPr>
          <w:p w:rsidR="005C302B" w:rsidRPr="002859F7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C302B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5C302B" w:rsidRPr="002859F7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5C302B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 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807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 xml:space="preserve">165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Булдырыкова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Кожахметовна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5C302B" w:rsidRPr="009D12D7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2 416 3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Каныбеков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Габит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C302B">
              <w:rPr>
                <w:rFonts w:ascii="Times New Roman" w:hAnsi="Times New Roman" w:cs="Times New Roman"/>
                <w:sz w:val="24"/>
                <w:lang w:val="ru-RU"/>
              </w:rPr>
              <w:t>Шиленбаевич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C302B" w:rsidRPr="00121805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C302B" w:rsidRDefault="005C302B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393" w:rsidRDefault="00107393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Нурдаулетова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Гульмира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Тойшибековна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заместитель директора по экономическим вопросам ГКП на ПХВ «Высший медицинский колледж» УЗ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Супруг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Избасаров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Серик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Торебекович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107393" w:rsidRDefault="00107393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  <w:r w:rsidR="005C302B">
        <w:rPr>
          <w:rFonts w:ascii="Times New Roman" w:hAnsi="Times New Roman" w:cs="Times New Roman"/>
          <w:sz w:val="28"/>
          <w:lang w:val="ru-RU"/>
        </w:rPr>
        <w:t>.</w:t>
      </w:r>
    </w:p>
    <w:p w:rsidR="005C302B" w:rsidRPr="00B7643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107393" w:rsidRPr="00121805" w:rsidTr="005C302B">
        <w:tc>
          <w:tcPr>
            <w:tcW w:w="567" w:type="dxa"/>
          </w:tcPr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107393" w:rsidRPr="00B7643B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107393" w:rsidRPr="005C302B" w:rsidTr="005C302B">
        <w:tc>
          <w:tcPr>
            <w:tcW w:w="567" w:type="dxa"/>
          </w:tcPr>
          <w:p w:rsidR="00107393" w:rsidRPr="002859F7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107393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107393" w:rsidRPr="002859F7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107393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9 946 801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Нурдаулетова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Тойшибековна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107393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2 300 445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Избасаров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Торебекович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107393" w:rsidRPr="00121805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107393" w:rsidRDefault="00107393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526" w:rsidRDefault="00511526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Поштаева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Жанар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Аргинбаевна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главный бухгалтер ГКП на ПХВ «Высший медицинский колледж» УЗ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ымкент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</w:p>
    <w:p w:rsidR="00511526" w:rsidRPr="00B7643B" w:rsidRDefault="00511526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511526" w:rsidRPr="00121805" w:rsidTr="00511526">
        <w:tc>
          <w:tcPr>
            <w:tcW w:w="567" w:type="dxa"/>
          </w:tcPr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11526" w:rsidRPr="00B7643B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520" w:type="dxa"/>
          </w:tcPr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11526" w:rsidRPr="00D25EBE" w:rsidTr="00511526">
        <w:tc>
          <w:tcPr>
            <w:tcW w:w="567" w:type="dxa"/>
          </w:tcPr>
          <w:p w:rsidR="00511526" w:rsidRPr="002859F7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11526" w:rsidRDefault="0051152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511526" w:rsidRPr="002859F7" w:rsidRDefault="0051152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0" w:type="dxa"/>
          </w:tcPr>
          <w:p w:rsidR="00511526" w:rsidRPr="00121805" w:rsidRDefault="00511526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общая сумма дохода: тенге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9 872 848,0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Поштаева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Аргинбаевна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</w:tbl>
    <w:p w:rsidR="00511526" w:rsidRDefault="0051152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07CA" w:rsidRDefault="007707CA" w:rsidP="005C30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sectPr w:rsidR="007707CA" w:rsidSect="005C302B">
      <w:pgSz w:w="12240" w:h="15840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106DDE"/>
    <w:multiLevelType w:val="hybridMultilevel"/>
    <w:tmpl w:val="450E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94AC6"/>
    <w:multiLevelType w:val="hybridMultilevel"/>
    <w:tmpl w:val="E95C050A"/>
    <w:lvl w:ilvl="0" w:tplc="0DD86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7393"/>
    <w:rsid w:val="0015074B"/>
    <w:rsid w:val="002775EB"/>
    <w:rsid w:val="002859F7"/>
    <w:rsid w:val="0029639D"/>
    <w:rsid w:val="002B2A5D"/>
    <w:rsid w:val="003265FC"/>
    <w:rsid w:val="00326F90"/>
    <w:rsid w:val="00350E9F"/>
    <w:rsid w:val="003616E6"/>
    <w:rsid w:val="0036449F"/>
    <w:rsid w:val="003A6049"/>
    <w:rsid w:val="003F5AE2"/>
    <w:rsid w:val="00415699"/>
    <w:rsid w:val="0046035E"/>
    <w:rsid w:val="0047324F"/>
    <w:rsid w:val="00475233"/>
    <w:rsid w:val="0048395E"/>
    <w:rsid w:val="00511526"/>
    <w:rsid w:val="0054430B"/>
    <w:rsid w:val="00553001"/>
    <w:rsid w:val="005974AD"/>
    <w:rsid w:val="005C1C97"/>
    <w:rsid w:val="005C302B"/>
    <w:rsid w:val="005D3FF8"/>
    <w:rsid w:val="005F1FB9"/>
    <w:rsid w:val="00614F1C"/>
    <w:rsid w:val="00634927"/>
    <w:rsid w:val="006528F0"/>
    <w:rsid w:val="00663545"/>
    <w:rsid w:val="006C1DD8"/>
    <w:rsid w:val="006E0BD0"/>
    <w:rsid w:val="007102A6"/>
    <w:rsid w:val="007707CA"/>
    <w:rsid w:val="00796CB1"/>
    <w:rsid w:val="008D1EC0"/>
    <w:rsid w:val="00920DD5"/>
    <w:rsid w:val="009547EF"/>
    <w:rsid w:val="00993F09"/>
    <w:rsid w:val="00A07B33"/>
    <w:rsid w:val="00A76ABF"/>
    <w:rsid w:val="00A85F27"/>
    <w:rsid w:val="00AA1D8D"/>
    <w:rsid w:val="00AB08B3"/>
    <w:rsid w:val="00B371F6"/>
    <w:rsid w:val="00B47730"/>
    <w:rsid w:val="00B82A2A"/>
    <w:rsid w:val="00B97F9B"/>
    <w:rsid w:val="00BC3833"/>
    <w:rsid w:val="00C1005C"/>
    <w:rsid w:val="00C426DE"/>
    <w:rsid w:val="00C55652"/>
    <w:rsid w:val="00C637F3"/>
    <w:rsid w:val="00C9778C"/>
    <w:rsid w:val="00CB0664"/>
    <w:rsid w:val="00CF37AA"/>
    <w:rsid w:val="00D16BBC"/>
    <w:rsid w:val="00D25EBE"/>
    <w:rsid w:val="00D30130"/>
    <w:rsid w:val="00D56BE4"/>
    <w:rsid w:val="00D732A4"/>
    <w:rsid w:val="00DD6A8F"/>
    <w:rsid w:val="00E40991"/>
    <w:rsid w:val="00E570DC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FFA5-33EF-4363-8C80-67D518AE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7</cp:lastModifiedBy>
  <cp:revision>11</cp:revision>
  <cp:lastPrinted>2025-12-01T04:50:00Z</cp:lastPrinted>
  <dcterms:created xsi:type="dcterms:W3CDTF">2025-12-01T05:21:00Z</dcterms:created>
  <dcterms:modified xsi:type="dcterms:W3CDTF">2025-12-01T07:39:00Z</dcterms:modified>
</cp:coreProperties>
</file>