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27" w:rsidRDefault="00634927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4927" w:rsidRPr="00634927" w:rsidRDefault="00634927" w:rsidP="005C302B">
      <w:pPr>
        <w:spacing w:after="0" w:line="240" w:lineRule="auto"/>
        <w:jc w:val="right"/>
        <w:rPr>
          <w:rFonts w:ascii="Times New Roman" w:eastAsiaTheme="majorEastAsia" w:hAnsi="Times New Roman" w:cs="Times New Roman"/>
          <w:i/>
          <w:iCs/>
          <w:sz w:val="28"/>
          <w:szCs w:val="28"/>
          <w:lang w:val="ru-RU"/>
        </w:rPr>
      </w:pPr>
      <w:r w:rsidRPr="00634927">
        <w:rPr>
          <w:rFonts w:ascii="Times New Roman" w:eastAsiaTheme="majorEastAsia" w:hAnsi="Times New Roman" w:cs="Times New Roman"/>
          <w:i/>
          <w:iCs/>
          <w:sz w:val="28"/>
          <w:szCs w:val="28"/>
          <w:lang w:val="ru-RU"/>
        </w:rPr>
        <w:t>Қосымша 1</w:t>
      </w:r>
    </w:p>
    <w:p w:rsidR="00DD6A8F" w:rsidRDefault="00DD6A8F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07CA" w:rsidRDefault="00DD6A8F" w:rsidP="005C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Шымкент қаласы ДСБ ШЖҚ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медицина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колледжі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МКК </w:t>
      </w:r>
    </w:p>
    <w:p w:rsidR="00DD6A8F" w:rsidRDefault="00DD6A8F" w:rsidP="005C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>лауазымды</w:t>
      </w:r>
      <w:proofErr w:type="spellEnd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>тұлғалары</w:t>
      </w:r>
      <w:proofErr w:type="spellEnd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>туралы</w:t>
      </w:r>
      <w:proofErr w:type="spellEnd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>табыс</w:t>
      </w:r>
      <w:proofErr w:type="spellEnd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D6A8F">
        <w:rPr>
          <w:rFonts w:ascii="Times New Roman" w:hAnsi="Times New Roman" w:cs="Times New Roman"/>
          <w:b/>
          <w:sz w:val="28"/>
          <w:szCs w:val="28"/>
          <w:lang w:val="ru-RU"/>
        </w:rPr>
        <w:t>мәліметтері</w:t>
      </w:r>
      <w:proofErr w:type="spellEnd"/>
    </w:p>
    <w:p w:rsidR="00CF37AA" w:rsidRPr="00DD6A8F" w:rsidRDefault="00CF37AA" w:rsidP="005C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A8F" w:rsidRDefault="00DD6A8F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Абишев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Галымжан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Мотаевич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Шымкент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ДСБ ШЖҚ «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медицина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» МКК директоры.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ұбайы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Абишева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Гануза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Узакбайкызы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DD6A8F" w:rsidRDefault="00DD6A8F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B7643B">
        <w:rPr>
          <w:rFonts w:ascii="Times New Roman" w:hAnsi="Times New Roman" w:cs="Times New Roman"/>
          <w:sz w:val="28"/>
          <w:lang w:val="ru-RU"/>
        </w:rPr>
        <w:t xml:space="preserve"> – 2024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B7643B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378"/>
      </w:tblGrid>
      <w:tr w:rsidR="00DD6A8F" w:rsidRPr="00121805" w:rsidTr="007707CA">
        <w:tc>
          <w:tcPr>
            <w:tcW w:w="567" w:type="dxa"/>
          </w:tcPr>
          <w:p w:rsidR="00DD6A8F" w:rsidRPr="00121805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D6A8F" w:rsidRPr="00121805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DD6A8F" w:rsidRPr="00DD6A8F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екларацияда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ғы 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мәліметтер</w:t>
            </w:r>
          </w:p>
        </w:tc>
        <w:tc>
          <w:tcPr>
            <w:tcW w:w="6378" w:type="dxa"/>
          </w:tcPr>
          <w:p w:rsidR="00DD6A8F" w:rsidRPr="00121805" w:rsidRDefault="00DD6A8F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DD6A8F" w:rsidRPr="00993F09" w:rsidTr="007707CA">
        <w:tc>
          <w:tcPr>
            <w:tcW w:w="567" w:type="dxa"/>
          </w:tcPr>
          <w:p w:rsidR="00DD6A8F" w:rsidRPr="002859F7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DD6A8F" w:rsidRPr="00DD6A8F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  <w:proofErr w:type="spellEnd"/>
          </w:p>
          <w:p w:rsidR="00DD6A8F" w:rsidRPr="00DD6A8F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DD6A8F" w:rsidRPr="005C302B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: 12 061 923 </w:t>
            </w:r>
            <w:proofErr w:type="spellStart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ң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ге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;</w:t>
            </w:r>
            <w:r w:rsidRPr="00DD6A8F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Абишев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Галымжан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Мотаевич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.</w:t>
            </w:r>
            <w:r w:rsidRPr="00DD6A8F">
              <w:rPr>
                <w:rFonts w:ascii="Times New Roman" w:hAnsi="Times New Roman" w:cs="Times New Roman"/>
                <w:sz w:val="24"/>
              </w:rPr>
              <w:br/>
            </w:r>
            <w:r w:rsidRPr="005C302B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DD6A8F" w:rsidRPr="005D701F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  <w:r w:rsidRPr="005C302B">
              <w:rPr>
                <w:rFonts w:ascii="Times New Roman" w:hAnsi="Times New Roman" w:cs="Times New Roman"/>
                <w:sz w:val="24"/>
              </w:rPr>
              <w:br/>
            </w:r>
            <w:r w:rsidRPr="005D701F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proofErr w:type="gramEnd"/>
            <w:r w:rsidRPr="005D70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</w:rPr>
              <w:t xml:space="preserve">: 440 390 </w:t>
            </w:r>
            <w:proofErr w:type="spellStart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ң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ге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</w:rPr>
              <w:t>;</w:t>
            </w:r>
            <w:r w:rsidRPr="005D701F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Абишева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Гануза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102A6">
              <w:rPr>
                <w:rFonts w:ascii="Times New Roman" w:hAnsi="Times New Roman" w:cs="Times New Roman"/>
                <w:sz w:val="24"/>
                <w:lang w:val="ru-RU"/>
              </w:rPr>
              <w:t>Узакбайкызы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</w:rPr>
              <w:t>.</w:t>
            </w:r>
          </w:p>
          <w:p w:rsidR="00DD6A8F" w:rsidRPr="005D701F" w:rsidRDefault="00DD6A8F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6A8F" w:rsidRPr="005D701F" w:rsidRDefault="00DD6A8F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56BE4" w:rsidRPr="00D56BE4" w:rsidRDefault="00D56BE4" w:rsidP="005C302B">
      <w:pPr>
        <w:pStyle w:val="ae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BE4">
        <w:rPr>
          <w:rFonts w:ascii="Times New Roman" w:hAnsi="Times New Roman" w:cs="Times New Roman"/>
          <w:sz w:val="28"/>
          <w:szCs w:val="28"/>
          <w:lang w:val="kk-KZ"/>
        </w:rPr>
        <w:t>Султанов Меирбек Алибекович – Шымкент қаласы ДСБ ШЖҚ «Жоғары медицина колледжі</w:t>
      </w:r>
      <w:r w:rsidRPr="005D701F">
        <w:rPr>
          <w:rFonts w:ascii="Times New Roman" w:hAnsi="Times New Roman" w:cs="Times New Roman"/>
          <w:sz w:val="28"/>
          <w:szCs w:val="28"/>
        </w:rPr>
        <w:t xml:space="preserve">» </w:t>
      </w:r>
      <w:r w:rsidRPr="00D56BE4">
        <w:rPr>
          <w:rFonts w:ascii="Times New Roman" w:hAnsi="Times New Roman" w:cs="Times New Roman"/>
          <w:sz w:val="28"/>
          <w:szCs w:val="28"/>
          <w:lang w:val="ru-RU"/>
        </w:rPr>
        <w:t>МКК</w:t>
      </w:r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BE4">
        <w:rPr>
          <w:rFonts w:ascii="Times New Roman" w:hAnsi="Times New Roman" w:cs="Times New Roman"/>
          <w:sz w:val="28"/>
          <w:szCs w:val="28"/>
          <w:lang w:val="ru-RU"/>
        </w:rPr>
        <w:t>директордың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BE4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BE4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2B" w:rsidRPr="00993F09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="005C30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56BE4">
        <w:rPr>
          <w:rFonts w:ascii="Times New Roman" w:hAnsi="Times New Roman" w:cs="Times New Roman"/>
          <w:sz w:val="28"/>
          <w:szCs w:val="28"/>
          <w:lang w:val="ru-RU"/>
        </w:rPr>
        <w:t>орынбасары</w:t>
      </w:r>
      <w:proofErr w:type="spellEnd"/>
      <w:r w:rsidRPr="005D70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56BE4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D56BE4">
        <w:rPr>
          <w:rFonts w:ascii="Times New Roman" w:hAnsi="Times New Roman" w:cs="Times New Roman"/>
          <w:sz w:val="28"/>
          <w:szCs w:val="28"/>
          <w:lang w:val="ru-RU"/>
        </w:rPr>
        <w:t>ұбайы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56B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56BE4">
        <w:rPr>
          <w:rFonts w:ascii="Times New Roman" w:hAnsi="Times New Roman" w:cs="Times New Roman"/>
          <w:sz w:val="28"/>
          <w:szCs w:val="28"/>
          <w:lang w:val="kk-KZ"/>
        </w:rPr>
        <w:t>Нұрмаханова Гүлмира Нұрмаханқызы</w:t>
      </w:r>
      <w:r w:rsidR="005C302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6BE4" w:rsidRDefault="00D56BE4" w:rsidP="005C302B">
      <w:pPr>
        <w:pStyle w:val="ae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6BE4">
        <w:rPr>
          <w:rFonts w:ascii="Times New Roman" w:hAnsi="Times New Roman" w:cs="Times New Roman"/>
          <w:sz w:val="28"/>
          <w:szCs w:val="28"/>
          <w:lang w:val="kk-KZ"/>
        </w:rPr>
        <w:t xml:space="preserve">Есепті салық кезені – </w:t>
      </w:r>
      <w:r w:rsidRPr="00D56BE4">
        <w:rPr>
          <w:rFonts w:ascii="Times New Roman" w:hAnsi="Times New Roman" w:cs="Times New Roman"/>
          <w:sz w:val="28"/>
          <w:szCs w:val="28"/>
          <w:lang w:val="ru-RU"/>
        </w:rPr>
        <w:t xml:space="preserve">2024 </w:t>
      </w:r>
      <w:proofErr w:type="spellStart"/>
      <w:r w:rsidRPr="00D56BE4"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BE4" w:rsidRDefault="00D56BE4" w:rsidP="005C30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378"/>
      </w:tblGrid>
      <w:tr w:rsidR="00D56BE4" w:rsidRPr="00121805" w:rsidTr="00C528C2">
        <w:tc>
          <w:tcPr>
            <w:tcW w:w="567" w:type="dxa"/>
          </w:tcPr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D56BE4" w:rsidRPr="00DD6A8F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екларацияда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ғы 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мәліметтер</w:t>
            </w:r>
          </w:p>
        </w:tc>
        <w:tc>
          <w:tcPr>
            <w:tcW w:w="6378" w:type="dxa"/>
          </w:tcPr>
          <w:p w:rsidR="00D56BE4" w:rsidRPr="00121805" w:rsidRDefault="00D56BE4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D56BE4" w:rsidRPr="00D56BE4" w:rsidTr="00C528C2">
        <w:tc>
          <w:tcPr>
            <w:tcW w:w="567" w:type="dxa"/>
          </w:tcPr>
          <w:p w:rsidR="00D56BE4" w:rsidRPr="002859F7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D56BE4" w:rsidRPr="00DD6A8F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  <w:proofErr w:type="spellEnd"/>
          </w:p>
          <w:p w:rsidR="00D56BE4" w:rsidRPr="00DD6A8F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D56BE4" w:rsidRPr="005240F3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5240F3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: 9 406 782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  <w:proofErr w:type="spellEnd"/>
          </w:p>
          <w:p w:rsidR="00D56BE4" w:rsidRPr="00D56BE4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5240F3">
              <w:rPr>
                <w:rFonts w:ascii="Times New Roman" w:hAnsi="Times New Roman" w:cs="Times New Roman"/>
                <w:sz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Султанов</w:t>
            </w:r>
            <w:r w:rsidRPr="005240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Меирбек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Алибекович</w:t>
            </w:r>
            <w:proofErr w:type="spellEnd"/>
            <w:r w:rsidR="00CF37AA" w:rsidRPr="00CF37AA">
              <w:rPr>
                <w:rFonts w:ascii="Times New Roman" w:hAnsi="Times New Roman" w:cs="Times New Roman"/>
                <w:sz w:val="24"/>
              </w:rPr>
              <w:t>.</w:t>
            </w:r>
            <w:r w:rsidRPr="00D56BE4">
              <w:rPr>
                <w:rFonts w:ascii="Times New Roman" w:hAnsi="Times New Roman" w:cs="Times New Roman"/>
                <w:sz w:val="24"/>
              </w:rPr>
              <w:t xml:space="preserve"> ______________________________________</w:t>
            </w:r>
          </w:p>
          <w:p w:rsidR="00D56BE4" w:rsidRPr="005240F3" w:rsidRDefault="00D56BE4" w:rsidP="005C302B">
            <w:pPr>
              <w:rPr>
                <w:rFonts w:ascii="Times New Roman" w:hAnsi="Times New Roman" w:cs="Times New Roman"/>
                <w:sz w:val="24"/>
              </w:rPr>
            </w:pPr>
            <w:r w:rsidRPr="00D56BE4">
              <w:rPr>
                <w:rFonts w:ascii="Times New Roman" w:hAnsi="Times New Roman" w:cs="Times New Roman"/>
                <w:sz w:val="24"/>
              </w:rPr>
              <w:br/>
            </w:r>
            <w:r w:rsidRPr="005240F3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240F3">
              <w:rPr>
                <w:rFonts w:ascii="Times New Roman" w:hAnsi="Times New Roman" w:cs="Times New Roman"/>
                <w:sz w:val="24"/>
              </w:rPr>
              <w:t xml:space="preserve"> 4 386 894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теңге</w:t>
            </w:r>
            <w:proofErr w:type="spellEnd"/>
          </w:p>
          <w:p w:rsidR="00D56BE4" w:rsidRPr="00B95496" w:rsidRDefault="00D56BE4" w:rsidP="005C3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0F3">
              <w:rPr>
                <w:rFonts w:ascii="Times New Roman" w:hAnsi="Times New Roman" w:cs="Times New Roman"/>
                <w:sz w:val="24"/>
              </w:rPr>
              <w:t xml:space="preserve">2) </w:t>
            </w:r>
            <w:r w:rsidRPr="00B95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Нұрмаханова Гүлмира Нұрмаханқызы.</w:t>
            </w:r>
          </w:p>
          <w:p w:rsidR="00D56BE4" w:rsidRPr="00D56BE4" w:rsidRDefault="00D56BE4" w:rsidP="005C302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D56BE4" w:rsidRPr="00D56BE4" w:rsidRDefault="00D56BE4" w:rsidP="005C30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09" w:rsidRPr="00D56BE4" w:rsidRDefault="00993F09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Ешова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Гулжамила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Алпысбаевна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Шымкент</w:t>
      </w:r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ДСБ</w:t>
      </w:r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ШЖҚ</w:t>
      </w:r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медицина</w:t>
      </w:r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МКК</w:t>
      </w:r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</w:t>
      </w:r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иректордың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оқу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өндірістік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жұмысы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жөніндегі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993F09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орынбасары</w:t>
      </w:r>
      <w:proofErr w:type="spellEnd"/>
      <w:r w:rsidRPr="00D56B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993F09" w:rsidRDefault="00993F09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D56BE4">
        <w:rPr>
          <w:rFonts w:ascii="Times New Roman" w:hAnsi="Times New Roman" w:cs="Times New Roman"/>
          <w:sz w:val="28"/>
        </w:rPr>
        <w:tab/>
      </w:r>
      <w:r w:rsidRPr="00B7643B">
        <w:rPr>
          <w:rFonts w:ascii="Times New Roman" w:hAnsi="Times New Roman" w:cs="Times New Roman"/>
          <w:sz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B7643B">
        <w:rPr>
          <w:rFonts w:ascii="Times New Roman" w:hAnsi="Times New Roman" w:cs="Times New Roman"/>
          <w:sz w:val="28"/>
          <w:lang w:val="ru-RU"/>
        </w:rPr>
        <w:t xml:space="preserve"> – 2024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B7643B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378"/>
      </w:tblGrid>
      <w:tr w:rsidR="00993F09" w:rsidRPr="00121805" w:rsidTr="007707CA">
        <w:tc>
          <w:tcPr>
            <w:tcW w:w="567" w:type="dxa"/>
          </w:tcPr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993F09" w:rsidRPr="00DD6A8F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екларацияда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ғы 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мәліметтер</w:t>
            </w:r>
          </w:p>
        </w:tc>
        <w:tc>
          <w:tcPr>
            <w:tcW w:w="6378" w:type="dxa"/>
          </w:tcPr>
          <w:p w:rsidR="00993F09" w:rsidRPr="00121805" w:rsidRDefault="00993F09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93F09" w:rsidRPr="00993F09" w:rsidTr="007707CA">
        <w:tc>
          <w:tcPr>
            <w:tcW w:w="567" w:type="dxa"/>
          </w:tcPr>
          <w:p w:rsidR="00993F09" w:rsidRPr="002859F7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93F09" w:rsidRPr="00DD6A8F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  <w:proofErr w:type="spellEnd"/>
          </w:p>
          <w:p w:rsidR="00993F09" w:rsidRPr="00DD6A8F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993F09" w:rsidRPr="005C302B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993F09">
              <w:rPr>
                <w:rFonts w:ascii="Times New Roman" w:hAnsi="Times New Roman" w:cs="Times New Roman"/>
                <w:sz w:val="24"/>
              </w:rPr>
              <w:t xml:space="preserve">9 920 730 </w:t>
            </w:r>
            <w:proofErr w:type="spellStart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ң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ге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;</w:t>
            </w:r>
            <w:r w:rsidRPr="00DD6A8F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Ешова</w:t>
            </w:r>
            <w:proofErr w:type="spellEnd"/>
            <w:r w:rsidRPr="00993F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Гулжамила</w:t>
            </w:r>
            <w:proofErr w:type="spellEnd"/>
            <w:r w:rsidRPr="00993F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93F09">
              <w:rPr>
                <w:rFonts w:ascii="Times New Roman" w:hAnsi="Times New Roman" w:cs="Times New Roman"/>
                <w:sz w:val="24"/>
                <w:lang w:val="ru-RU"/>
              </w:rPr>
              <w:t>Алпысбаевна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.</w:t>
            </w:r>
            <w:r w:rsidRPr="00DD6A8F">
              <w:rPr>
                <w:rFonts w:ascii="Times New Roman" w:hAnsi="Times New Roman" w:cs="Times New Roman"/>
                <w:sz w:val="24"/>
              </w:rPr>
              <w:br/>
            </w:r>
          </w:p>
          <w:p w:rsidR="00993F09" w:rsidRPr="00993F09" w:rsidRDefault="00993F09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93F09" w:rsidRPr="005C302B" w:rsidRDefault="00993F09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302B" w:rsidRDefault="005C302B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1. </w:t>
      </w:r>
      <w:r w:rsidRPr="009D12D7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Булдырыкова Айнур Кожахметовна 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Шымкент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ДСБ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ШЖҚ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медицина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МКК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директордың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оқу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тәрбие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жұмысы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жөніндегі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орынбасары</w:t>
      </w:r>
      <w:proofErr w:type="spellEnd"/>
      <w:r w:rsidRPr="005C30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ұбайы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 w:rsidRPr="009D12D7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Каныбеков Габит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 w:rsidRPr="005C302B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Шиленбаевич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5C302B" w:rsidRDefault="005C302B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B7643B">
        <w:rPr>
          <w:rFonts w:ascii="Times New Roman" w:hAnsi="Times New Roman" w:cs="Times New Roman"/>
          <w:sz w:val="28"/>
          <w:lang w:val="ru-RU"/>
        </w:rPr>
        <w:t xml:space="preserve"> – 2024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B7643B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378"/>
      </w:tblGrid>
      <w:tr w:rsidR="005C302B" w:rsidRPr="00121805" w:rsidTr="005C302B">
        <w:tc>
          <w:tcPr>
            <w:tcW w:w="567" w:type="dxa"/>
          </w:tcPr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C302B" w:rsidRPr="00DD6A8F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екларацияда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ғы 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мәліметтер</w:t>
            </w:r>
          </w:p>
        </w:tc>
        <w:tc>
          <w:tcPr>
            <w:tcW w:w="6378" w:type="dxa"/>
          </w:tcPr>
          <w:p w:rsidR="005C302B" w:rsidRPr="00121805" w:rsidRDefault="005C302B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C302B" w:rsidRPr="005D701F" w:rsidTr="005C302B">
        <w:tc>
          <w:tcPr>
            <w:tcW w:w="567" w:type="dxa"/>
          </w:tcPr>
          <w:p w:rsidR="005C302B" w:rsidRPr="002859F7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C302B" w:rsidRPr="00DD6A8F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  <w:proofErr w:type="spellEnd"/>
          </w:p>
          <w:p w:rsidR="005C302B" w:rsidRPr="00DD6A8F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C637F3" w:rsidRPr="00C637F3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proofErr w:type="gram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C67A77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C67A77">
              <w:rPr>
                <w:rFonts w:ascii="Times New Roman" w:hAnsi="Times New Roman" w:cs="Times New Roman"/>
                <w:sz w:val="24"/>
              </w:rPr>
              <w:t>807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C67A77">
              <w:rPr>
                <w:rFonts w:ascii="Times New Roman" w:hAnsi="Times New Roman" w:cs="Times New Roman"/>
                <w:sz w:val="24"/>
              </w:rPr>
              <w:t xml:space="preserve">165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C67A77">
              <w:rPr>
                <w:rFonts w:ascii="Times New Roman" w:hAnsi="Times New Roman" w:cs="Times New Roman"/>
                <w:sz w:val="24"/>
              </w:rPr>
              <w:t>;</w:t>
            </w:r>
            <w:r w:rsidRPr="00C67A77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Булдырыкова</w:t>
            </w:r>
            <w:proofErr w:type="spellEnd"/>
            <w:r w:rsidRPr="00C67A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Айнур</w:t>
            </w:r>
            <w:proofErr w:type="spellEnd"/>
            <w:r w:rsidRPr="00C67A7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Кожахметовна</w:t>
            </w:r>
            <w:proofErr w:type="spellEnd"/>
            <w:r w:rsidR="00C637F3" w:rsidRPr="00C637F3">
              <w:rPr>
                <w:rFonts w:ascii="Times New Roman" w:hAnsi="Times New Roman" w:cs="Times New Roman"/>
                <w:sz w:val="24"/>
              </w:rPr>
              <w:t>.</w:t>
            </w:r>
          </w:p>
          <w:p w:rsidR="005C302B" w:rsidRPr="00C67A77" w:rsidRDefault="005C302B" w:rsidP="005C302B">
            <w:pPr>
              <w:rPr>
                <w:rFonts w:ascii="Times New Roman" w:hAnsi="Times New Roman" w:cs="Times New Roman"/>
                <w:sz w:val="24"/>
              </w:rPr>
            </w:pPr>
            <w:r w:rsidRPr="00C67A77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5C302B" w:rsidRPr="009D12D7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>істердің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: 2 416 3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0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59490B">
              <w:rPr>
                <w:rFonts w:ascii="Times New Roman" w:hAnsi="Times New Roman" w:cs="Times New Roman"/>
                <w:sz w:val="24"/>
                <w:lang w:val="ru-RU"/>
              </w:rPr>
              <w:t>тенге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9D12D7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Каныбеков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Габит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C302B">
              <w:rPr>
                <w:rFonts w:ascii="Times New Roman" w:hAnsi="Times New Roman" w:cs="Times New Roman"/>
                <w:sz w:val="24"/>
                <w:lang w:val="ru-RU"/>
              </w:rPr>
              <w:t>Шиленбаевич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C302B" w:rsidRPr="00121805" w:rsidRDefault="005C302B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C302B" w:rsidRDefault="005C302B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07393" w:rsidRDefault="00107393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Нурдаулетова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Гульмира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Тойшибековна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Шымкент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ДСБ ШЖҚ «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медицина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 МКК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директорының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экономика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і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орынбасары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ұбайы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Избасаров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Серик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Торебекович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107393" w:rsidRDefault="00107393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B7643B">
        <w:rPr>
          <w:rFonts w:ascii="Times New Roman" w:hAnsi="Times New Roman" w:cs="Times New Roman"/>
          <w:sz w:val="28"/>
          <w:lang w:val="ru-RU"/>
        </w:rPr>
        <w:t xml:space="preserve"> – 2024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B7643B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378"/>
      </w:tblGrid>
      <w:tr w:rsidR="00107393" w:rsidRPr="00121805" w:rsidTr="005C302B">
        <w:tc>
          <w:tcPr>
            <w:tcW w:w="567" w:type="dxa"/>
          </w:tcPr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107393" w:rsidRPr="00DD6A8F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екларацияда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ғы 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мәліметтер</w:t>
            </w:r>
          </w:p>
        </w:tc>
        <w:tc>
          <w:tcPr>
            <w:tcW w:w="6378" w:type="dxa"/>
          </w:tcPr>
          <w:p w:rsidR="00107393" w:rsidRPr="00121805" w:rsidRDefault="00107393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107393" w:rsidRPr="005D701F" w:rsidTr="005C302B">
        <w:tc>
          <w:tcPr>
            <w:tcW w:w="567" w:type="dxa"/>
          </w:tcPr>
          <w:p w:rsidR="00107393" w:rsidRPr="002859F7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107393" w:rsidRPr="00DD6A8F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  <w:proofErr w:type="spellEnd"/>
          </w:p>
          <w:p w:rsidR="00107393" w:rsidRPr="00DD6A8F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107393" w:rsidRPr="00D8327A" w:rsidRDefault="00107393" w:rsidP="005C302B">
            <w:pPr>
              <w:rPr>
                <w:rFonts w:ascii="Times New Roman" w:hAnsi="Times New Roman" w:cs="Times New Roman"/>
                <w:sz w:val="24"/>
              </w:rPr>
            </w:pP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: 9</w:t>
            </w:r>
            <w:r w:rsidRPr="00D8327A">
              <w:rPr>
                <w:rFonts w:ascii="Times New Roman" w:hAnsi="Times New Roman" w:cs="Times New Roman"/>
                <w:sz w:val="24"/>
              </w:rPr>
              <w:t> 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946</w:t>
            </w:r>
            <w:r w:rsidRPr="00D8327A">
              <w:rPr>
                <w:rFonts w:ascii="Times New Roman" w:hAnsi="Times New Roman" w:cs="Times New Roman"/>
                <w:sz w:val="24"/>
              </w:rPr>
              <w:t> 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801  </w:t>
            </w:r>
            <w:proofErr w:type="spellStart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ң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ге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Нурдаулетова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Гульмира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Тойшибековна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327A">
              <w:rPr>
                <w:rFonts w:ascii="Times New Roman" w:hAnsi="Times New Roman" w:cs="Times New Roman"/>
                <w:sz w:val="24"/>
              </w:rPr>
              <w:t>______________________________________</w:t>
            </w:r>
          </w:p>
          <w:p w:rsidR="00107393" w:rsidRPr="005D701F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>істердің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: 2</w:t>
            </w:r>
            <w:r w:rsidRPr="00D8327A">
              <w:rPr>
                <w:rFonts w:ascii="Times New Roman" w:hAnsi="Times New Roman" w:cs="Times New Roman"/>
                <w:sz w:val="24"/>
              </w:rPr>
              <w:t> 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300</w:t>
            </w:r>
            <w:r w:rsidRPr="00D8327A">
              <w:rPr>
                <w:rFonts w:ascii="Times New Roman" w:hAnsi="Times New Roman" w:cs="Times New Roman"/>
                <w:sz w:val="24"/>
              </w:rPr>
              <w:t> 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445  </w:t>
            </w:r>
            <w:proofErr w:type="spellStart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ң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ге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Избасаров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Серик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Торебекович</w:t>
            </w:r>
            <w:proofErr w:type="spellEnd"/>
            <w:r w:rsidRPr="005D701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107393" w:rsidRPr="005D701F" w:rsidRDefault="00107393" w:rsidP="005C302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107393" w:rsidRPr="005D701F" w:rsidRDefault="00107393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1526" w:rsidRPr="005D701F" w:rsidRDefault="00511526" w:rsidP="005C302B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Поштаева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Жанар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Аргинбаевна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Шымкент</w:t>
      </w: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қаласы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ДСБ</w:t>
      </w: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ШЖҚ</w:t>
      </w: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Жоғары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медицина</w:t>
      </w: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колледжі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МКК</w:t>
      </w: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бас</w:t>
      </w:r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5C302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бухгалтері</w:t>
      </w:r>
      <w:proofErr w:type="spellEnd"/>
      <w:r w:rsidRPr="005D701F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</w:p>
    <w:p w:rsidR="00511526" w:rsidRDefault="00511526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5D701F">
        <w:rPr>
          <w:rFonts w:ascii="Times New Roman" w:hAnsi="Times New Roman" w:cs="Times New Roman"/>
          <w:sz w:val="28"/>
          <w:lang w:val="ru-RU"/>
        </w:rPr>
        <w:tab/>
      </w:r>
      <w:r w:rsidRPr="00B7643B">
        <w:rPr>
          <w:rFonts w:ascii="Times New Roman" w:hAnsi="Times New Roman" w:cs="Times New Roman"/>
          <w:sz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B7643B">
        <w:rPr>
          <w:rFonts w:ascii="Times New Roman" w:hAnsi="Times New Roman" w:cs="Times New Roman"/>
          <w:sz w:val="28"/>
          <w:lang w:val="ru-RU"/>
        </w:rPr>
        <w:t xml:space="preserve"> – 2024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жыл</w:t>
      </w:r>
      <w:proofErr w:type="spellEnd"/>
      <w:r w:rsidR="00CF37AA">
        <w:rPr>
          <w:rFonts w:ascii="Times New Roman" w:hAnsi="Times New Roman" w:cs="Times New Roman"/>
          <w:sz w:val="28"/>
          <w:lang w:val="ru-RU"/>
        </w:rPr>
        <w:t>.</w:t>
      </w:r>
    </w:p>
    <w:p w:rsidR="00CF37AA" w:rsidRPr="00B7643B" w:rsidRDefault="00CF37AA" w:rsidP="005C302B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378"/>
      </w:tblGrid>
      <w:tr w:rsidR="00511526" w:rsidRPr="00121805" w:rsidTr="00511526">
        <w:tc>
          <w:tcPr>
            <w:tcW w:w="567" w:type="dxa"/>
          </w:tcPr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:rsidR="00511526" w:rsidRPr="00DD6A8F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екларацияда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ғы </w:t>
            </w:r>
            <w:r w:rsidRPr="00DD6A8F">
              <w:rPr>
                <w:rFonts w:ascii="Times New Roman" w:hAnsi="Times New Roman" w:cs="Times New Roman"/>
                <w:b/>
                <w:sz w:val="24"/>
                <w:lang w:val="kk-KZ"/>
              </w:rPr>
              <w:t>мәліметтер</w:t>
            </w:r>
          </w:p>
        </w:tc>
        <w:tc>
          <w:tcPr>
            <w:tcW w:w="6378" w:type="dxa"/>
          </w:tcPr>
          <w:p w:rsidR="00511526" w:rsidRPr="00121805" w:rsidRDefault="00511526" w:rsidP="005C302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11526" w:rsidRPr="0082341E" w:rsidTr="00511526">
        <w:tc>
          <w:tcPr>
            <w:tcW w:w="567" w:type="dxa"/>
          </w:tcPr>
          <w:p w:rsidR="00511526" w:rsidRPr="002859F7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511526" w:rsidRPr="00DD6A8F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Жеке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тұлғаның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дербес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салық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салуға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жататын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кі</w:t>
            </w:r>
            <w:proofErr w:type="gram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proofErr w:type="gramEnd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істері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туралы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мәліметтер</w:t>
            </w:r>
            <w:proofErr w:type="spellEnd"/>
          </w:p>
          <w:p w:rsidR="00511526" w:rsidRPr="00DD6A8F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</w:tcPr>
          <w:p w:rsidR="00511526" w:rsidRPr="0082341E" w:rsidRDefault="00511526" w:rsidP="005C302B">
            <w:pPr>
              <w:rPr>
                <w:rFonts w:ascii="Times New Roman" w:hAnsi="Times New Roman" w:cs="Times New Roman"/>
                <w:sz w:val="24"/>
              </w:rPr>
            </w:pPr>
            <w:r w:rsidRPr="00DD6A8F">
              <w:rPr>
                <w:rFonts w:ascii="Times New Roman" w:hAnsi="Times New Roman" w:cs="Times New Roman"/>
                <w:sz w:val="24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кірістердің</w:t>
            </w:r>
            <w:proofErr w:type="spellEnd"/>
            <w:proofErr w:type="gram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жалпы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D6A8F">
              <w:rPr>
                <w:rFonts w:ascii="Times New Roman" w:hAnsi="Times New Roman" w:cs="Times New Roman"/>
                <w:sz w:val="24"/>
                <w:lang w:val="ru-RU"/>
              </w:rPr>
              <w:t>сомасы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9 872 848,0</w:t>
            </w:r>
            <w:r w:rsidRPr="00DD6A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ң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ге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;</w:t>
            </w:r>
            <w:r w:rsidRPr="00DD6A8F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Поштаева</w:t>
            </w:r>
            <w:proofErr w:type="spellEnd"/>
            <w:r w:rsidRPr="0082341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Жанар</w:t>
            </w:r>
            <w:proofErr w:type="spellEnd"/>
            <w:r w:rsidRPr="0082341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Аргинбаевна</w:t>
            </w:r>
            <w:proofErr w:type="spellEnd"/>
            <w:r w:rsidRPr="00DD6A8F">
              <w:rPr>
                <w:rFonts w:ascii="Times New Roman" w:hAnsi="Times New Roman" w:cs="Times New Roman"/>
                <w:sz w:val="24"/>
              </w:rPr>
              <w:t>.</w:t>
            </w:r>
            <w:r w:rsidRPr="00DD6A8F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511526" w:rsidRPr="0082341E" w:rsidRDefault="0051152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1526" w:rsidRPr="00511526" w:rsidRDefault="00511526" w:rsidP="005C30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1526" w:rsidRPr="00511526" w:rsidSect="005C302B">
      <w:pgSz w:w="12240" w:h="15840"/>
      <w:pgMar w:top="851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106DDE"/>
    <w:multiLevelType w:val="hybridMultilevel"/>
    <w:tmpl w:val="450E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94AC6"/>
    <w:multiLevelType w:val="hybridMultilevel"/>
    <w:tmpl w:val="E95C050A"/>
    <w:lvl w:ilvl="0" w:tplc="0DD860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07393"/>
    <w:rsid w:val="0015074B"/>
    <w:rsid w:val="002775EB"/>
    <w:rsid w:val="002859F7"/>
    <w:rsid w:val="0029639D"/>
    <w:rsid w:val="002B2A5D"/>
    <w:rsid w:val="003265FC"/>
    <w:rsid w:val="00326F90"/>
    <w:rsid w:val="00350E9F"/>
    <w:rsid w:val="003616E6"/>
    <w:rsid w:val="0036449F"/>
    <w:rsid w:val="003A6049"/>
    <w:rsid w:val="003F5AE2"/>
    <w:rsid w:val="00415699"/>
    <w:rsid w:val="0046035E"/>
    <w:rsid w:val="0047324F"/>
    <w:rsid w:val="00475233"/>
    <w:rsid w:val="0048395E"/>
    <w:rsid w:val="00511526"/>
    <w:rsid w:val="0054430B"/>
    <w:rsid w:val="00553001"/>
    <w:rsid w:val="005974AD"/>
    <w:rsid w:val="005C1C97"/>
    <w:rsid w:val="005C302B"/>
    <w:rsid w:val="005D3FF8"/>
    <w:rsid w:val="005D701F"/>
    <w:rsid w:val="005F1FB9"/>
    <w:rsid w:val="00614F1C"/>
    <w:rsid w:val="00634927"/>
    <w:rsid w:val="006528F0"/>
    <w:rsid w:val="00663545"/>
    <w:rsid w:val="006C1DD8"/>
    <w:rsid w:val="006E0BD0"/>
    <w:rsid w:val="007102A6"/>
    <w:rsid w:val="007707CA"/>
    <w:rsid w:val="00796CB1"/>
    <w:rsid w:val="008D1EC0"/>
    <w:rsid w:val="00920DD5"/>
    <w:rsid w:val="009547EF"/>
    <w:rsid w:val="00993F09"/>
    <w:rsid w:val="00A07B33"/>
    <w:rsid w:val="00A76ABF"/>
    <w:rsid w:val="00A85F27"/>
    <w:rsid w:val="00AA1D8D"/>
    <w:rsid w:val="00AB08B3"/>
    <w:rsid w:val="00B371F6"/>
    <w:rsid w:val="00B47730"/>
    <w:rsid w:val="00B82A2A"/>
    <w:rsid w:val="00B97F9B"/>
    <w:rsid w:val="00BC3833"/>
    <w:rsid w:val="00C1005C"/>
    <w:rsid w:val="00C426DE"/>
    <w:rsid w:val="00C55652"/>
    <w:rsid w:val="00C637F3"/>
    <w:rsid w:val="00C9778C"/>
    <w:rsid w:val="00CB0664"/>
    <w:rsid w:val="00CF37AA"/>
    <w:rsid w:val="00D16BBC"/>
    <w:rsid w:val="00D30130"/>
    <w:rsid w:val="00D56BE4"/>
    <w:rsid w:val="00D732A4"/>
    <w:rsid w:val="00DD6A8F"/>
    <w:rsid w:val="00E40991"/>
    <w:rsid w:val="00E570DC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A34B2-CDF8-4204-A863-355BF43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7</cp:lastModifiedBy>
  <cp:revision>11</cp:revision>
  <cp:lastPrinted>2025-12-01T04:50:00Z</cp:lastPrinted>
  <dcterms:created xsi:type="dcterms:W3CDTF">2025-12-01T05:21:00Z</dcterms:created>
  <dcterms:modified xsi:type="dcterms:W3CDTF">2025-12-01T07:44:00Z</dcterms:modified>
</cp:coreProperties>
</file>