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27" w:rsidRPr="00854EB6" w:rsidRDefault="00634927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34927" w:rsidRPr="00854EB6" w:rsidRDefault="00634927" w:rsidP="005C302B">
      <w:pPr>
        <w:spacing w:after="0" w:line="240" w:lineRule="auto"/>
        <w:jc w:val="right"/>
        <w:rPr>
          <w:rFonts w:ascii="Times New Roman" w:eastAsiaTheme="majorEastAsia" w:hAnsi="Times New Roman" w:cs="Times New Roman"/>
          <w:i/>
          <w:iCs/>
          <w:sz w:val="28"/>
          <w:szCs w:val="28"/>
          <w:lang w:val="ru-RU"/>
        </w:rPr>
      </w:pPr>
      <w:r w:rsidRPr="00854EB6">
        <w:rPr>
          <w:rFonts w:ascii="Times New Roman" w:eastAsiaTheme="majorEastAsia" w:hAnsi="Times New Roman" w:cs="Times New Roman"/>
          <w:i/>
          <w:iCs/>
          <w:sz w:val="28"/>
          <w:szCs w:val="28"/>
          <w:lang w:val="ru-RU"/>
        </w:rPr>
        <w:t>Қосымша 1</w:t>
      </w:r>
    </w:p>
    <w:p w:rsidR="00DD6A8F" w:rsidRPr="00854EB6" w:rsidRDefault="00DD6A8F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07CA" w:rsidRPr="00854EB6" w:rsidRDefault="00DD6A8F" w:rsidP="005C3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4E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Шымкент қаласы ДСБ ШЖҚ «Жоғары медицина </w:t>
      </w:r>
      <w:proofErr w:type="spellStart"/>
      <w:r w:rsidRPr="00854EB6">
        <w:rPr>
          <w:rFonts w:ascii="Times New Roman" w:hAnsi="Times New Roman" w:cs="Times New Roman"/>
          <w:b/>
          <w:sz w:val="28"/>
          <w:szCs w:val="28"/>
          <w:lang w:val="ru-RU"/>
        </w:rPr>
        <w:t>колледжі</w:t>
      </w:r>
      <w:proofErr w:type="spellEnd"/>
      <w:r w:rsidRPr="00854E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МКК </w:t>
      </w:r>
    </w:p>
    <w:p w:rsidR="00DD6A8F" w:rsidRPr="00854EB6" w:rsidRDefault="00DD6A8F" w:rsidP="005C3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54EB6">
        <w:rPr>
          <w:rFonts w:ascii="Times New Roman" w:hAnsi="Times New Roman" w:cs="Times New Roman"/>
          <w:b/>
          <w:sz w:val="28"/>
          <w:szCs w:val="28"/>
          <w:lang w:val="ru-RU"/>
        </w:rPr>
        <w:t>лауазымды</w:t>
      </w:r>
      <w:proofErr w:type="spellEnd"/>
      <w:r w:rsidRPr="00854E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тұлғалары </w:t>
      </w:r>
      <w:proofErr w:type="spellStart"/>
      <w:r w:rsidRPr="00854EB6">
        <w:rPr>
          <w:rFonts w:ascii="Times New Roman" w:hAnsi="Times New Roman" w:cs="Times New Roman"/>
          <w:b/>
          <w:sz w:val="28"/>
          <w:szCs w:val="28"/>
          <w:lang w:val="ru-RU"/>
        </w:rPr>
        <w:t>туралы</w:t>
      </w:r>
      <w:proofErr w:type="spellEnd"/>
      <w:r w:rsidRPr="00854E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54EB6">
        <w:rPr>
          <w:rFonts w:ascii="Times New Roman" w:hAnsi="Times New Roman" w:cs="Times New Roman"/>
          <w:b/>
          <w:sz w:val="28"/>
          <w:szCs w:val="28"/>
          <w:lang w:val="ru-RU"/>
        </w:rPr>
        <w:t>табыс</w:t>
      </w:r>
      <w:proofErr w:type="spellEnd"/>
      <w:r w:rsidRPr="00854E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мәліметтері</w:t>
      </w:r>
    </w:p>
    <w:p w:rsidR="00CF37AA" w:rsidRPr="00854EB6" w:rsidRDefault="00CF37AA" w:rsidP="005C3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6A8F" w:rsidRPr="00854EB6" w:rsidRDefault="00DD6A8F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Абишев Галымжан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Мотаевич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Шымкент қаласы ДСБ ШЖҚ «Жоғары медицина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колледжі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» МКК директоры. </w:t>
      </w:r>
      <w:proofErr w:type="gram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</w:t>
      </w:r>
      <w:proofErr w:type="gram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ұбайы –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Абишева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Гануза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Узакбайкызы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DD6A8F" w:rsidRPr="00854EB6" w:rsidRDefault="00DD6A8F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854EB6">
        <w:rPr>
          <w:rFonts w:ascii="Times New Roman" w:hAnsi="Times New Roman" w:cs="Times New Roman"/>
          <w:sz w:val="28"/>
          <w:lang w:val="ru-RU"/>
        </w:rPr>
        <w:tab/>
        <w:t xml:space="preserve">2. </w:t>
      </w:r>
      <w:proofErr w:type="spellStart"/>
      <w:r w:rsidRPr="00854EB6"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 w:rsidRPr="00854EB6">
        <w:rPr>
          <w:rFonts w:ascii="Times New Roman" w:hAnsi="Times New Roman" w:cs="Times New Roman"/>
          <w:sz w:val="28"/>
          <w:lang w:val="ru-RU"/>
        </w:rPr>
        <w:t xml:space="preserve"> салық кезеңі – 2024 </w:t>
      </w:r>
      <w:proofErr w:type="spellStart"/>
      <w:r w:rsidRPr="00854EB6">
        <w:rPr>
          <w:rFonts w:ascii="Times New Roman" w:hAnsi="Times New Roman" w:cs="Times New Roman"/>
          <w:sz w:val="28"/>
          <w:lang w:val="ru-RU"/>
        </w:rPr>
        <w:t>жыл</w:t>
      </w:r>
      <w:proofErr w:type="spellEnd"/>
      <w:r w:rsidR="00CF37AA" w:rsidRPr="00854EB6">
        <w:rPr>
          <w:rFonts w:ascii="Times New Roman" w:hAnsi="Times New Roman" w:cs="Times New Roman"/>
          <w:sz w:val="28"/>
          <w:lang w:val="ru-RU"/>
        </w:rPr>
        <w:t>.</w:t>
      </w:r>
    </w:p>
    <w:p w:rsidR="00CF37AA" w:rsidRPr="00854EB6" w:rsidRDefault="00CF37AA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/>
      </w:tblPr>
      <w:tblGrid>
        <w:gridCol w:w="567"/>
        <w:gridCol w:w="3261"/>
        <w:gridCol w:w="6378"/>
      </w:tblGrid>
      <w:tr w:rsidR="00854EB6" w:rsidRPr="00854EB6" w:rsidTr="007707CA">
        <w:tc>
          <w:tcPr>
            <w:tcW w:w="567" w:type="dxa"/>
          </w:tcPr>
          <w:p w:rsidR="00DD6A8F" w:rsidRPr="00854EB6" w:rsidRDefault="00DD6A8F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DD6A8F" w:rsidRPr="00854EB6" w:rsidRDefault="00DD6A8F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DD6A8F" w:rsidRPr="00854EB6" w:rsidRDefault="00DD6A8F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Декларациядағы мәліметтер</w:t>
            </w:r>
          </w:p>
        </w:tc>
        <w:tc>
          <w:tcPr>
            <w:tcW w:w="6378" w:type="dxa"/>
          </w:tcPr>
          <w:p w:rsidR="00DD6A8F" w:rsidRPr="00854EB6" w:rsidRDefault="00DD6A8F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854EB6" w:rsidRPr="00854EB6" w:rsidTr="007707CA">
        <w:tc>
          <w:tcPr>
            <w:tcW w:w="567" w:type="dxa"/>
          </w:tcPr>
          <w:p w:rsidR="00DD6A8F" w:rsidRPr="00854EB6" w:rsidRDefault="00DD6A8F" w:rsidP="005C302B">
            <w:pPr>
              <w:rPr>
                <w:rFonts w:ascii="Times New Roman" w:hAnsi="Times New Roman" w:cs="Times New Roman"/>
                <w:sz w:val="24"/>
              </w:rPr>
            </w:pPr>
            <w:r w:rsidRPr="00854E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DD6A8F" w:rsidRPr="00854EB6" w:rsidRDefault="00DD6A8F" w:rsidP="005C302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Жеке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тұлғаның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дербес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салық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салуға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жататын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кі</w:t>
            </w:r>
            <w:proofErr w:type="gram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істері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туралы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мәліметтер</w:t>
            </w:r>
          </w:p>
          <w:p w:rsidR="00DD6A8F" w:rsidRPr="00854EB6" w:rsidRDefault="00DD6A8F" w:rsidP="005C30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8" w:type="dxa"/>
          </w:tcPr>
          <w:p w:rsidR="00DD6A8F" w:rsidRPr="00854EB6" w:rsidRDefault="00DD6A8F" w:rsidP="005C302B">
            <w:pPr>
              <w:rPr>
                <w:rFonts w:ascii="Times New Roman" w:hAnsi="Times New Roman" w:cs="Times New Roman"/>
                <w:sz w:val="24"/>
              </w:rPr>
            </w:pPr>
            <w:r w:rsidRPr="00854EB6">
              <w:rPr>
                <w:rFonts w:ascii="Times New Roman" w:hAnsi="Times New Roman" w:cs="Times New Roman"/>
                <w:sz w:val="24"/>
              </w:rPr>
              <w:t xml:space="preserve">1)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кірістердің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="00B70B19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B70B19" w:rsidRPr="00B70B19">
              <w:rPr>
                <w:rFonts w:ascii="Times New Roman" w:hAnsi="Times New Roman" w:cs="Times New Roman"/>
                <w:sz w:val="24"/>
              </w:rPr>
              <w:t>0,0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теңге</w:t>
            </w:r>
            <w:r w:rsidRPr="00854EB6">
              <w:rPr>
                <w:rFonts w:ascii="Times New Roman" w:hAnsi="Times New Roman" w:cs="Times New Roman"/>
                <w:sz w:val="24"/>
              </w:rPr>
              <w:t>;</w:t>
            </w:r>
            <w:r w:rsidRPr="00854EB6">
              <w:rPr>
                <w:rFonts w:ascii="Times New Roman" w:hAnsi="Times New Roman" w:cs="Times New Roman"/>
                <w:sz w:val="24"/>
              </w:rPr>
              <w:br/>
              <w:t xml:space="preserve">2)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Абишев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Галымжан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Мотаевич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>.</w:t>
            </w:r>
            <w:r w:rsidRPr="00854EB6">
              <w:rPr>
                <w:rFonts w:ascii="Times New Roman" w:hAnsi="Times New Roman" w:cs="Times New Roman"/>
                <w:sz w:val="24"/>
              </w:rPr>
              <w:br/>
              <w:t>______________________________________</w:t>
            </w:r>
          </w:p>
          <w:p w:rsidR="00DD6A8F" w:rsidRPr="00854EB6" w:rsidRDefault="00DD6A8F" w:rsidP="005C302B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854EB6">
              <w:rPr>
                <w:rFonts w:ascii="Times New Roman" w:hAnsi="Times New Roman" w:cs="Times New Roman"/>
                <w:sz w:val="24"/>
              </w:rPr>
              <w:br/>
              <w:t xml:space="preserve">1)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кірістердің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653AF1">
              <w:rPr>
                <w:rFonts w:ascii="Times New Roman" w:hAnsi="Times New Roman" w:cs="Times New Roman"/>
                <w:sz w:val="24"/>
                <w:lang w:val="ru-RU"/>
              </w:rPr>
              <w:t xml:space="preserve">: </w:t>
            </w:r>
            <w:r w:rsidR="00653AF1">
              <w:rPr>
                <w:rFonts w:ascii="Times New Roman" w:hAnsi="Times New Roman" w:cs="Times New Roman"/>
                <w:sz w:val="24"/>
                <w:lang w:val="ru-RU"/>
              </w:rPr>
              <w:t>0,0</w:t>
            </w:r>
            <w:r w:rsidRPr="00653AF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теңге</w:t>
            </w:r>
            <w:r w:rsidRPr="00854EB6">
              <w:rPr>
                <w:rFonts w:ascii="Times New Roman" w:hAnsi="Times New Roman" w:cs="Times New Roman"/>
                <w:sz w:val="24"/>
              </w:rPr>
              <w:t>;</w:t>
            </w:r>
            <w:r w:rsidRPr="00854EB6">
              <w:rPr>
                <w:rFonts w:ascii="Times New Roman" w:hAnsi="Times New Roman" w:cs="Times New Roman"/>
                <w:sz w:val="24"/>
              </w:rPr>
              <w:br/>
              <w:t xml:space="preserve">2)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Абишева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Гануза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Узакбайкызы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>.</w:t>
            </w:r>
          </w:p>
          <w:p w:rsidR="00DD6A8F" w:rsidRPr="00854EB6" w:rsidRDefault="00DD6A8F" w:rsidP="005C30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6A8F" w:rsidRPr="00854EB6" w:rsidRDefault="00DD6A8F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56BE4" w:rsidRPr="00854EB6" w:rsidRDefault="00D56BE4" w:rsidP="005C302B">
      <w:pPr>
        <w:pStyle w:val="ae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4EB6">
        <w:rPr>
          <w:rFonts w:ascii="Times New Roman" w:hAnsi="Times New Roman" w:cs="Times New Roman"/>
          <w:sz w:val="28"/>
          <w:szCs w:val="28"/>
          <w:lang w:val="kk-KZ"/>
        </w:rPr>
        <w:t>Султанов Меирбек Алибекович – Шымкент қаласы ДСБ ШЖҚ «Жоғары медицина колледжі</w:t>
      </w:r>
      <w:r w:rsidRPr="00854EB6">
        <w:rPr>
          <w:rFonts w:ascii="Times New Roman" w:hAnsi="Times New Roman" w:cs="Times New Roman"/>
          <w:sz w:val="28"/>
          <w:szCs w:val="28"/>
        </w:rPr>
        <w:t xml:space="preserve">» </w:t>
      </w:r>
      <w:r w:rsidRPr="00854EB6">
        <w:rPr>
          <w:rFonts w:ascii="Times New Roman" w:hAnsi="Times New Roman" w:cs="Times New Roman"/>
          <w:sz w:val="28"/>
          <w:szCs w:val="28"/>
          <w:lang w:val="ru-RU"/>
        </w:rPr>
        <w:t>МКК</w:t>
      </w:r>
      <w:r w:rsidRPr="00854EB6">
        <w:rPr>
          <w:rFonts w:ascii="Times New Roman" w:hAnsi="Times New Roman" w:cs="Times New Roman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sz w:val="28"/>
          <w:szCs w:val="28"/>
          <w:lang w:val="ru-RU"/>
        </w:rPr>
        <w:t>директордың</w:t>
      </w:r>
      <w:r w:rsidRPr="00854EB6">
        <w:rPr>
          <w:rFonts w:ascii="Times New Roman" w:hAnsi="Times New Roman" w:cs="Times New Roman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sz w:val="28"/>
          <w:szCs w:val="28"/>
          <w:lang w:val="ru-RU"/>
        </w:rPr>
        <w:t>оқу</w:t>
      </w:r>
      <w:r w:rsidRPr="00854EB6">
        <w:rPr>
          <w:rFonts w:ascii="Times New Roman" w:hAnsi="Times New Roman" w:cs="Times New Roman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sz w:val="28"/>
          <w:szCs w:val="28"/>
          <w:lang w:val="ru-RU"/>
        </w:rPr>
        <w:t>жұмысы</w:t>
      </w:r>
      <w:r w:rsidRPr="00854EB6">
        <w:rPr>
          <w:rFonts w:ascii="Times New Roman" w:hAnsi="Times New Roman" w:cs="Times New Roman"/>
          <w:sz w:val="28"/>
          <w:szCs w:val="28"/>
        </w:rPr>
        <w:t xml:space="preserve"> </w:t>
      </w:r>
      <w:r w:rsidR="005C302B" w:rsidRPr="00854EB6">
        <w:rPr>
          <w:rFonts w:ascii="Times New Roman" w:hAnsi="Times New Roman" w:cs="Times New Roman"/>
          <w:sz w:val="28"/>
          <w:szCs w:val="28"/>
          <w:lang w:val="ru-RU"/>
        </w:rPr>
        <w:t>жөніндегі</w:t>
      </w:r>
      <w:r w:rsidR="005C302B" w:rsidRPr="00854E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54EB6">
        <w:rPr>
          <w:rFonts w:ascii="Times New Roman" w:hAnsi="Times New Roman" w:cs="Times New Roman"/>
          <w:sz w:val="28"/>
          <w:szCs w:val="28"/>
          <w:lang w:val="ru-RU"/>
        </w:rPr>
        <w:t>орынбасары</w:t>
      </w:r>
      <w:proofErr w:type="spellEnd"/>
      <w:r w:rsidRPr="00854E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54EB6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gramEnd"/>
      <w:r w:rsidRPr="00854EB6">
        <w:rPr>
          <w:rFonts w:ascii="Times New Roman" w:hAnsi="Times New Roman" w:cs="Times New Roman"/>
          <w:sz w:val="28"/>
          <w:szCs w:val="28"/>
          <w:lang w:val="ru-RU"/>
        </w:rPr>
        <w:t xml:space="preserve">ұбайы – </w:t>
      </w:r>
      <w:r w:rsidRPr="00854EB6">
        <w:rPr>
          <w:rFonts w:ascii="Times New Roman" w:hAnsi="Times New Roman" w:cs="Times New Roman"/>
          <w:sz w:val="28"/>
          <w:szCs w:val="28"/>
          <w:lang w:val="kk-KZ"/>
        </w:rPr>
        <w:t>Нұрмаханова Гүлмира Нұрмаханқызы</w:t>
      </w:r>
      <w:r w:rsidR="005C302B" w:rsidRPr="00854E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6BE4" w:rsidRPr="00854EB6" w:rsidRDefault="00D56BE4" w:rsidP="005C302B">
      <w:pPr>
        <w:pStyle w:val="ae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B6">
        <w:rPr>
          <w:rFonts w:ascii="Times New Roman" w:hAnsi="Times New Roman" w:cs="Times New Roman"/>
          <w:sz w:val="28"/>
          <w:szCs w:val="28"/>
          <w:lang w:val="kk-KZ"/>
        </w:rPr>
        <w:t xml:space="preserve">Есепті салық кезені – </w:t>
      </w:r>
      <w:r w:rsidRPr="00854EB6">
        <w:rPr>
          <w:rFonts w:ascii="Times New Roman" w:hAnsi="Times New Roman" w:cs="Times New Roman"/>
          <w:sz w:val="28"/>
          <w:szCs w:val="28"/>
          <w:lang w:val="ru-RU"/>
        </w:rPr>
        <w:t xml:space="preserve">2024 </w:t>
      </w:r>
      <w:proofErr w:type="spellStart"/>
      <w:r w:rsidRPr="00854EB6">
        <w:rPr>
          <w:rFonts w:ascii="Times New Roman" w:hAnsi="Times New Roman" w:cs="Times New Roman"/>
          <w:sz w:val="28"/>
          <w:szCs w:val="28"/>
          <w:lang w:val="ru-RU"/>
        </w:rPr>
        <w:t>жыл</w:t>
      </w:r>
      <w:proofErr w:type="spellEnd"/>
      <w:r w:rsidRPr="00854E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6BE4" w:rsidRPr="00854EB6" w:rsidRDefault="00D56BE4" w:rsidP="005C302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tblInd w:w="108" w:type="dxa"/>
        <w:tblLook w:val="04A0"/>
      </w:tblPr>
      <w:tblGrid>
        <w:gridCol w:w="567"/>
        <w:gridCol w:w="3261"/>
        <w:gridCol w:w="6378"/>
      </w:tblGrid>
      <w:tr w:rsidR="00854EB6" w:rsidRPr="00854EB6" w:rsidTr="00C528C2">
        <w:tc>
          <w:tcPr>
            <w:tcW w:w="567" w:type="dxa"/>
          </w:tcPr>
          <w:p w:rsidR="00D56BE4" w:rsidRPr="00854EB6" w:rsidRDefault="00D56BE4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D56BE4" w:rsidRPr="00854EB6" w:rsidRDefault="00D56BE4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D56BE4" w:rsidRPr="00854EB6" w:rsidRDefault="00D56BE4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Декларациядағы мәліметтер</w:t>
            </w:r>
          </w:p>
        </w:tc>
        <w:tc>
          <w:tcPr>
            <w:tcW w:w="6378" w:type="dxa"/>
          </w:tcPr>
          <w:p w:rsidR="00D56BE4" w:rsidRPr="00854EB6" w:rsidRDefault="00D56BE4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854EB6" w:rsidRPr="00854EB6" w:rsidTr="00C528C2">
        <w:tc>
          <w:tcPr>
            <w:tcW w:w="567" w:type="dxa"/>
          </w:tcPr>
          <w:p w:rsidR="00D56BE4" w:rsidRPr="00854EB6" w:rsidRDefault="00D56BE4" w:rsidP="005C302B">
            <w:pPr>
              <w:rPr>
                <w:rFonts w:ascii="Times New Roman" w:hAnsi="Times New Roman" w:cs="Times New Roman"/>
                <w:sz w:val="24"/>
              </w:rPr>
            </w:pPr>
            <w:r w:rsidRPr="00854E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D56BE4" w:rsidRPr="00854EB6" w:rsidRDefault="00D56BE4" w:rsidP="005C302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Жеке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тұлғаның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дербес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салық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салуға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жататын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кі</w:t>
            </w:r>
            <w:proofErr w:type="gram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істері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туралы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мәліметтер</w:t>
            </w:r>
          </w:p>
          <w:p w:rsidR="00D56BE4" w:rsidRPr="00854EB6" w:rsidRDefault="00D56BE4" w:rsidP="005C30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8" w:type="dxa"/>
          </w:tcPr>
          <w:p w:rsidR="00D56BE4" w:rsidRPr="00854EB6" w:rsidRDefault="00D56BE4" w:rsidP="005C302B">
            <w:pPr>
              <w:rPr>
                <w:rFonts w:ascii="Times New Roman" w:hAnsi="Times New Roman" w:cs="Times New Roman"/>
                <w:sz w:val="24"/>
              </w:rPr>
            </w:pPr>
            <w:r w:rsidRPr="00854EB6">
              <w:rPr>
                <w:rFonts w:ascii="Times New Roman" w:hAnsi="Times New Roman" w:cs="Times New Roman"/>
                <w:sz w:val="24"/>
              </w:rPr>
              <w:t xml:space="preserve">1)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кірістердің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B70B19" w:rsidRPr="00B70B19">
              <w:rPr>
                <w:rFonts w:ascii="Times New Roman" w:hAnsi="Times New Roman" w:cs="Times New Roman"/>
                <w:sz w:val="24"/>
              </w:rPr>
              <w:t>0,0</w:t>
            </w:r>
            <w:r w:rsidR="00B70B19"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теңге</w:t>
            </w:r>
          </w:p>
          <w:p w:rsidR="00D56BE4" w:rsidRPr="00854EB6" w:rsidRDefault="00D56BE4" w:rsidP="005C302B">
            <w:pPr>
              <w:rPr>
                <w:rFonts w:ascii="Times New Roman" w:hAnsi="Times New Roman" w:cs="Times New Roman"/>
                <w:sz w:val="24"/>
              </w:rPr>
            </w:pPr>
            <w:r w:rsidRPr="00854EB6">
              <w:rPr>
                <w:rFonts w:ascii="Times New Roman" w:hAnsi="Times New Roman" w:cs="Times New Roman"/>
                <w:sz w:val="24"/>
              </w:rPr>
              <w:t xml:space="preserve">2)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Султанов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Меирбек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Алибекович</w:t>
            </w:r>
            <w:proofErr w:type="spellEnd"/>
            <w:r w:rsidR="00CF37AA" w:rsidRPr="00854EB6">
              <w:rPr>
                <w:rFonts w:ascii="Times New Roman" w:hAnsi="Times New Roman" w:cs="Times New Roman"/>
                <w:sz w:val="24"/>
              </w:rPr>
              <w:t>.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______________________________________</w:t>
            </w:r>
          </w:p>
          <w:p w:rsidR="00D56BE4" w:rsidRPr="00854EB6" w:rsidRDefault="00D56BE4" w:rsidP="005C302B">
            <w:pPr>
              <w:rPr>
                <w:rFonts w:ascii="Times New Roman" w:hAnsi="Times New Roman" w:cs="Times New Roman"/>
                <w:sz w:val="24"/>
              </w:rPr>
            </w:pPr>
            <w:r w:rsidRPr="00854EB6">
              <w:rPr>
                <w:rFonts w:ascii="Times New Roman" w:hAnsi="Times New Roman" w:cs="Times New Roman"/>
                <w:sz w:val="24"/>
              </w:rPr>
              <w:br/>
              <w:t xml:space="preserve">1)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кірістердің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70B19" w:rsidRPr="00B70B19">
              <w:rPr>
                <w:rFonts w:ascii="Times New Roman" w:hAnsi="Times New Roman" w:cs="Times New Roman"/>
                <w:sz w:val="24"/>
              </w:rPr>
              <w:t>0,0</w:t>
            </w:r>
            <w:r w:rsidR="00B70B19"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теңге</w:t>
            </w:r>
          </w:p>
          <w:p w:rsidR="00D56BE4" w:rsidRPr="00854EB6" w:rsidRDefault="00D56BE4" w:rsidP="005C3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sz w:val="24"/>
              </w:rPr>
              <w:t xml:space="preserve">2) </w:t>
            </w:r>
            <w:r w:rsidRPr="00854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Нұрмаханова Гүлмира Нұрмаханқызы.</w:t>
            </w:r>
          </w:p>
          <w:p w:rsidR="00D56BE4" w:rsidRPr="00854EB6" w:rsidRDefault="00D56BE4" w:rsidP="005C302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56BE4" w:rsidRPr="00854EB6" w:rsidRDefault="00D56BE4" w:rsidP="005C302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F09" w:rsidRPr="00854EB6" w:rsidRDefault="00993F09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Ешова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Гулжамила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Алпысбаевна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Шымкент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қаласы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ДСБ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ШЖҚ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Жоғары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медицина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колледжі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МКК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директордың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оқу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өндірістік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жұмысы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жөніндегі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орынбасары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993F09" w:rsidRPr="00854EB6" w:rsidRDefault="00993F09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854EB6">
        <w:rPr>
          <w:rFonts w:ascii="Times New Roman" w:hAnsi="Times New Roman" w:cs="Times New Roman"/>
          <w:sz w:val="28"/>
        </w:rPr>
        <w:tab/>
      </w:r>
      <w:r w:rsidRPr="00854EB6">
        <w:rPr>
          <w:rFonts w:ascii="Times New Roman" w:hAnsi="Times New Roman" w:cs="Times New Roman"/>
          <w:sz w:val="28"/>
          <w:lang w:val="ru-RU"/>
        </w:rPr>
        <w:t xml:space="preserve">2. </w:t>
      </w:r>
      <w:proofErr w:type="spellStart"/>
      <w:r w:rsidRPr="00854EB6"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 w:rsidRPr="00854EB6">
        <w:rPr>
          <w:rFonts w:ascii="Times New Roman" w:hAnsi="Times New Roman" w:cs="Times New Roman"/>
          <w:sz w:val="28"/>
          <w:lang w:val="ru-RU"/>
        </w:rPr>
        <w:t xml:space="preserve"> салық кезеңі – 2024 </w:t>
      </w:r>
      <w:proofErr w:type="spellStart"/>
      <w:r w:rsidRPr="00854EB6">
        <w:rPr>
          <w:rFonts w:ascii="Times New Roman" w:hAnsi="Times New Roman" w:cs="Times New Roman"/>
          <w:sz w:val="28"/>
          <w:lang w:val="ru-RU"/>
        </w:rPr>
        <w:t>жыл</w:t>
      </w:r>
      <w:proofErr w:type="spellEnd"/>
      <w:r w:rsidR="00CF37AA" w:rsidRPr="00854EB6">
        <w:rPr>
          <w:rFonts w:ascii="Times New Roman" w:hAnsi="Times New Roman" w:cs="Times New Roman"/>
          <w:sz w:val="28"/>
          <w:lang w:val="ru-RU"/>
        </w:rPr>
        <w:t>.</w:t>
      </w:r>
    </w:p>
    <w:p w:rsidR="00CF37AA" w:rsidRPr="00854EB6" w:rsidRDefault="00CF37AA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/>
      </w:tblPr>
      <w:tblGrid>
        <w:gridCol w:w="567"/>
        <w:gridCol w:w="3261"/>
        <w:gridCol w:w="6378"/>
      </w:tblGrid>
      <w:tr w:rsidR="00854EB6" w:rsidRPr="00854EB6" w:rsidTr="007707CA">
        <w:tc>
          <w:tcPr>
            <w:tcW w:w="567" w:type="dxa"/>
          </w:tcPr>
          <w:p w:rsidR="00993F09" w:rsidRPr="00854EB6" w:rsidRDefault="00993F09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993F09" w:rsidRPr="00854EB6" w:rsidRDefault="00993F09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993F09" w:rsidRPr="00854EB6" w:rsidRDefault="00993F09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Декларациядағы мәліметтер</w:t>
            </w:r>
          </w:p>
        </w:tc>
        <w:tc>
          <w:tcPr>
            <w:tcW w:w="6378" w:type="dxa"/>
          </w:tcPr>
          <w:p w:rsidR="00993F09" w:rsidRPr="00854EB6" w:rsidRDefault="00993F09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854EB6" w:rsidRPr="00854EB6" w:rsidTr="007707CA">
        <w:tc>
          <w:tcPr>
            <w:tcW w:w="567" w:type="dxa"/>
          </w:tcPr>
          <w:p w:rsidR="00993F09" w:rsidRPr="00854EB6" w:rsidRDefault="00993F09" w:rsidP="005C302B">
            <w:pPr>
              <w:rPr>
                <w:rFonts w:ascii="Times New Roman" w:hAnsi="Times New Roman" w:cs="Times New Roman"/>
                <w:sz w:val="24"/>
              </w:rPr>
            </w:pPr>
            <w:r w:rsidRPr="00854E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993F09" w:rsidRPr="00854EB6" w:rsidRDefault="00993F09" w:rsidP="005C302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Жеке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тұлғаның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дербес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салық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салуға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жататын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кі</w:t>
            </w:r>
            <w:proofErr w:type="gram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істері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туралы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мәліметтер</w:t>
            </w:r>
          </w:p>
          <w:p w:rsidR="00993F09" w:rsidRPr="00854EB6" w:rsidRDefault="00993F09" w:rsidP="005C30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8" w:type="dxa"/>
          </w:tcPr>
          <w:p w:rsidR="00993F09" w:rsidRPr="00854EB6" w:rsidRDefault="00993F09" w:rsidP="005C302B">
            <w:pPr>
              <w:rPr>
                <w:rFonts w:ascii="Times New Roman" w:hAnsi="Times New Roman" w:cs="Times New Roman"/>
                <w:sz w:val="24"/>
              </w:rPr>
            </w:pPr>
            <w:r w:rsidRPr="00854EB6">
              <w:rPr>
                <w:rFonts w:ascii="Times New Roman" w:hAnsi="Times New Roman" w:cs="Times New Roman"/>
                <w:sz w:val="24"/>
              </w:rPr>
              <w:t xml:space="preserve">1)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кірістердің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B70B19" w:rsidRPr="00B70B19">
              <w:rPr>
                <w:rFonts w:ascii="Times New Roman" w:hAnsi="Times New Roman" w:cs="Times New Roman"/>
                <w:sz w:val="24"/>
              </w:rPr>
              <w:t>0,0</w:t>
            </w:r>
            <w:r w:rsidR="00B70B19"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теңге</w:t>
            </w:r>
            <w:r w:rsidRPr="00854EB6">
              <w:rPr>
                <w:rFonts w:ascii="Times New Roman" w:hAnsi="Times New Roman" w:cs="Times New Roman"/>
                <w:sz w:val="24"/>
              </w:rPr>
              <w:t>;</w:t>
            </w:r>
            <w:r w:rsidRPr="00854EB6">
              <w:rPr>
                <w:rFonts w:ascii="Times New Roman" w:hAnsi="Times New Roman" w:cs="Times New Roman"/>
                <w:sz w:val="24"/>
              </w:rPr>
              <w:br/>
              <w:t xml:space="preserve">2)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Ешова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Гулжамила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Алпысбаевна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>.</w:t>
            </w:r>
            <w:r w:rsidRPr="00854EB6">
              <w:rPr>
                <w:rFonts w:ascii="Times New Roman" w:hAnsi="Times New Roman" w:cs="Times New Roman"/>
                <w:sz w:val="24"/>
              </w:rPr>
              <w:br/>
            </w:r>
          </w:p>
          <w:p w:rsidR="00993F09" w:rsidRPr="00854EB6" w:rsidRDefault="00993F09" w:rsidP="005C30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93F09" w:rsidRPr="00854EB6" w:rsidRDefault="00993F09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302B" w:rsidRPr="00854EB6" w:rsidRDefault="005C302B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1.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Булдырыкова Айнур Кожахметовна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–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Шымкент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қаласы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ДСБ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ШЖҚ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Жоғары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медицина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колледжі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МКК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директордың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оқу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тәрбие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жұмысы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жөніндегі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орынбасары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proofErr w:type="gram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</w:t>
      </w:r>
      <w:proofErr w:type="gram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ұбайы – 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Каныбеков Габит Шиленбаевич</w:t>
      </w: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5C302B" w:rsidRPr="00854EB6" w:rsidRDefault="005C302B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854EB6">
        <w:rPr>
          <w:rFonts w:ascii="Times New Roman" w:hAnsi="Times New Roman" w:cs="Times New Roman"/>
          <w:sz w:val="28"/>
          <w:lang w:val="ru-RU"/>
        </w:rPr>
        <w:tab/>
        <w:t xml:space="preserve">2. </w:t>
      </w:r>
      <w:proofErr w:type="spellStart"/>
      <w:r w:rsidRPr="00854EB6"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 w:rsidRPr="00854EB6">
        <w:rPr>
          <w:rFonts w:ascii="Times New Roman" w:hAnsi="Times New Roman" w:cs="Times New Roman"/>
          <w:sz w:val="28"/>
          <w:lang w:val="ru-RU"/>
        </w:rPr>
        <w:t xml:space="preserve"> салық кезеңі – 2024 </w:t>
      </w:r>
      <w:proofErr w:type="spellStart"/>
      <w:r w:rsidRPr="00854EB6">
        <w:rPr>
          <w:rFonts w:ascii="Times New Roman" w:hAnsi="Times New Roman" w:cs="Times New Roman"/>
          <w:sz w:val="28"/>
          <w:lang w:val="ru-RU"/>
        </w:rPr>
        <w:t>жыл</w:t>
      </w:r>
      <w:proofErr w:type="spellEnd"/>
      <w:r w:rsidR="00CF37AA" w:rsidRPr="00854EB6">
        <w:rPr>
          <w:rFonts w:ascii="Times New Roman" w:hAnsi="Times New Roman" w:cs="Times New Roman"/>
          <w:sz w:val="28"/>
          <w:lang w:val="ru-RU"/>
        </w:rPr>
        <w:t>.</w:t>
      </w:r>
    </w:p>
    <w:p w:rsidR="00CF37AA" w:rsidRPr="00854EB6" w:rsidRDefault="00CF37AA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/>
      </w:tblPr>
      <w:tblGrid>
        <w:gridCol w:w="567"/>
        <w:gridCol w:w="3261"/>
        <w:gridCol w:w="6378"/>
      </w:tblGrid>
      <w:tr w:rsidR="00854EB6" w:rsidRPr="00854EB6" w:rsidTr="005C302B">
        <w:tc>
          <w:tcPr>
            <w:tcW w:w="567" w:type="dxa"/>
          </w:tcPr>
          <w:p w:rsidR="005C302B" w:rsidRPr="00854EB6" w:rsidRDefault="005C302B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5C302B" w:rsidRPr="00854EB6" w:rsidRDefault="005C302B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5C302B" w:rsidRPr="00854EB6" w:rsidRDefault="005C302B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Декларациядағы мәліметтер</w:t>
            </w:r>
          </w:p>
        </w:tc>
        <w:tc>
          <w:tcPr>
            <w:tcW w:w="6378" w:type="dxa"/>
          </w:tcPr>
          <w:p w:rsidR="005C302B" w:rsidRPr="00854EB6" w:rsidRDefault="005C302B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854EB6" w:rsidRPr="00653AF1" w:rsidTr="005C302B">
        <w:tc>
          <w:tcPr>
            <w:tcW w:w="567" w:type="dxa"/>
          </w:tcPr>
          <w:p w:rsidR="005C302B" w:rsidRPr="00854EB6" w:rsidRDefault="005C302B" w:rsidP="005C302B">
            <w:pPr>
              <w:rPr>
                <w:rFonts w:ascii="Times New Roman" w:hAnsi="Times New Roman" w:cs="Times New Roman"/>
                <w:sz w:val="24"/>
              </w:rPr>
            </w:pPr>
            <w:r w:rsidRPr="00854E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5C302B" w:rsidRPr="00854EB6" w:rsidRDefault="005C302B" w:rsidP="005C302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Жеке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тұлғаның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дербес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салық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салуға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жататын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кі</w:t>
            </w:r>
            <w:proofErr w:type="gram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істері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туралы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мәліметтер</w:t>
            </w:r>
          </w:p>
          <w:p w:rsidR="005C302B" w:rsidRPr="00854EB6" w:rsidRDefault="005C302B" w:rsidP="005C30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8" w:type="dxa"/>
          </w:tcPr>
          <w:p w:rsidR="00C637F3" w:rsidRPr="00854EB6" w:rsidRDefault="005C302B" w:rsidP="005C302B">
            <w:pPr>
              <w:rPr>
                <w:rFonts w:ascii="Times New Roman" w:hAnsi="Times New Roman" w:cs="Times New Roman"/>
                <w:sz w:val="24"/>
              </w:rPr>
            </w:pPr>
            <w:r w:rsidRPr="00854EB6">
              <w:rPr>
                <w:rFonts w:ascii="Times New Roman" w:hAnsi="Times New Roman" w:cs="Times New Roman"/>
                <w:sz w:val="24"/>
              </w:rPr>
              <w:t xml:space="preserve">1) </w:t>
            </w:r>
            <w:proofErr w:type="gram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кірістердің</w:t>
            </w:r>
            <w:proofErr w:type="gram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B70B19" w:rsidRPr="00B70B19">
              <w:rPr>
                <w:rFonts w:ascii="Times New Roman" w:hAnsi="Times New Roman" w:cs="Times New Roman"/>
                <w:sz w:val="24"/>
              </w:rPr>
              <w:t>0,0</w:t>
            </w:r>
            <w:r w:rsidR="00B70B19"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тенге</w:t>
            </w:r>
            <w:r w:rsidRPr="00854EB6">
              <w:rPr>
                <w:rFonts w:ascii="Times New Roman" w:hAnsi="Times New Roman" w:cs="Times New Roman"/>
                <w:sz w:val="24"/>
              </w:rPr>
              <w:t>;</w:t>
            </w:r>
            <w:r w:rsidRPr="00854EB6">
              <w:rPr>
                <w:rFonts w:ascii="Times New Roman" w:hAnsi="Times New Roman" w:cs="Times New Roman"/>
                <w:sz w:val="24"/>
              </w:rPr>
              <w:br/>
              <w:t xml:space="preserve">2)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Булдырыкова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Айнур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Кожахметовна</w:t>
            </w:r>
            <w:proofErr w:type="spellEnd"/>
            <w:r w:rsidR="00C637F3" w:rsidRPr="00854EB6">
              <w:rPr>
                <w:rFonts w:ascii="Times New Roman" w:hAnsi="Times New Roman" w:cs="Times New Roman"/>
                <w:sz w:val="24"/>
              </w:rPr>
              <w:t>.</w:t>
            </w:r>
          </w:p>
          <w:p w:rsidR="005C302B" w:rsidRPr="00B70B19" w:rsidRDefault="005C302B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70B19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</w:t>
            </w:r>
          </w:p>
          <w:p w:rsidR="005C302B" w:rsidRPr="00854EB6" w:rsidRDefault="005C302B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br/>
              <w:t>1) кі</w:t>
            </w:r>
            <w:proofErr w:type="gram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 xml:space="preserve">істердің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 xml:space="preserve">: </w:t>
            </w:r>
            <w:r w:rsidR="00B70B19" w:rsidRPr="00B70B19">
              <w:rPr>
                <w:rFonts w:ascii="Times New Roman" w:hAnsi="Times New Roman" w:cs="Times New Roman"/>
                <w:sz w:val="24"/>
                <w:lang w:val="ru-RU"/>
              </w:rPr>
              <w:t xml:space="preserve">0,0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тенге;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Каныбеков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Габит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Шиленбаевич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5C302B" w:rsidRPr="00854EB6" w:rsidRDefault="005C302B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C302B" w:rsidRPr="00854EB6" w:rsidRDefault="005C302B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7393" w:rsidRPr="00854EB6" w:rsidRDefault="00107393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Нурдаулетова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Гульмира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Тойшибековна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Шымкент қаласы ДСБ ШЖҚ «Жоғары медицина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колледжі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» МКК директорының экономика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і</w:t>
      </w:r>
      <w:proofErr w:type="gram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</w:t>
      </w:r>
      <w:proofErr w:type="gram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і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жөніндегі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орынбасары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 </w:t>
      </w:r>
      <w:proofErr w:type="gram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</w:t>
      </w:r>
      <w:proofErr w:type="gram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ұбайы –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Избасаров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Серик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Торебекович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107393" w:rsidRPr="00854EB6" w:rsidRDefault="00107393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854EB6">
        <w:rPr>
          <w:rFonts w:ascii="Times New Roman" w:hAnsi="Times New Roman" w:cs="Times New Roman"/>
          <w:sz w:val="28"/>
          <w:lang w:val="ru-RU"/>
        </w:rPr>
        <w:tab/>
        <w:t xml:space="preserve">2. </w:t>
      </w:r>
      <w:proofErr w:type="spellStart"/>
      <w:r w:rsidRPr="00854EB6"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 w:rsidRPr="00854EB6">
        <w:rPr>
          <w:rFonts w:ascii="Times New Roman" w:hAnsi="Times New Roman" w:cs="Times New Roman"/>
          <w:sz w:val="28"/>
          <w:lang w:val="ru-RU"/>
        </w:rPr>
        <w:t xml:space="preserve"> салық кезеңі – 2024 </w:t>
      </w:r>
      <w:proofErr w:type="spellStart"/>
      <w:r w:rsidRPr="00854EB6">
        <w:rPr>
          <w:rFonts w:ascii="Times New Roman" w:hAnsi="Times New Roman" w:cs="Times New Roman"/>
          <w:sz w:val="28"/>
          <w:lang w:val="ru-RU"/>
        </w:rPr>
        <w:t>жыл</w:t>
      </w:r>
      <w:proofErr w:type="spellEnd"/>
      <w:r w:rsidR="00CF37AA" w:rsidRPr="00854EB6">
        <w:rPr>
          <w:rFonts w:ascii="Times New Roman" w:hAnsi="Times New Roman" w:cs="Times New Roman"/>
          <w:sz w:val="28"/>
          <w:lang w:val="ru-RU"/>
        </w:rPr>
        <w:t>.</w:t>
      </w:r>
    </w:p>
    <w:p w:rsidR="00CF37AA" w:rsidRPr="00854EB6" w:rsidRDefault="00CF37AA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/>
      </w:tblPr>
      <w:tblGrid>
        <w:gridCol w:w="567"/>
        <w:gridCol w:w="3261"/>
        <w:gridCol w:w="6378"/>
      </w:tblGrid>
      <w:tr w:rsidR="00854EB6" w:rsidRPr="00854EB6" w:rsidTr="005C302B">
        <w:tc>
          <w:tcPr>
            <w:tcW w:w="567" w:type="dxa"/>
          </w:tcPr>
          <w:p w:rsidR="00107393" w:rsidRPr="00854EB6" w:rsidRDefault="00107393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107393" w:rsidRPr="00854EB6" w:rsidRDefault="00107393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107393" w:rsidRPr="00854EB6" w:rsidRDefault="00107393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Декларациядағы мәліметтер</w:t>
            </w:r>
          </w:p>
        </w:tc>
        <w:tc>
          <w:tcPr>
            <w:tcW w:w="6378" w:type="dxa"/>
          </w:tcPr>
          <w:p w:rsidR="00107393" w:rsidRPr="00854EB6" w:rsidRDefault="00107393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854EB6" w:rsidRPr="00653AF1" w:rsidTr="005C302B">
        <w:tc>
          <w:tcPr>
            <w:tcW w:w="567" w:type="dxa"/>
          </w:tcPr>
          <w:p w:rsidR="00107393" w:rsidRPr="00854EB6" w:rsidRDefault="00107393" w:rsidP="005C302B">
            <w:pPr>
              <w:rPr>
                <w:rFonts w:ascii="Times New Roman" w:hAnsi="Times New Roman" w:cs="Times New Roman"/>
                <w:sz w:val="24"/>
              </w:rPr>
            </w:pPr>
            <w:r w:rsidRPr="00854E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107393" w:rsidRPr="00854EB6" w:rsidRDefault="00107393" w:rsidP="005C302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Жеке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тұлғаның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дербес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салық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салуға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жататын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кі</w:t>
            </w:r>
            <w:proofErr w:type="gram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істері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туралы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мәліметтер</w:t>
            </w:r>
          </w:p>
          <w:p w:rsidR="00107393" w:rsidRPr="00854EB6" w:rsidRDefault="00107393" w:rsidP="005C30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8" w:type="dxa"/>
          </w:tcPr>
          <w:p w:rsidR="00107393" w:rsidRPr="00B70B19" w:rsidRDefault="00107393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1) кі</w:t>
            </w:r>
            <w:proofErr w:type="gram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 xml:space="preserve">істердің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 xml:space="preserve">: </w:t>
            </w:r>
            <w:r w:rsidR="00B70B19" w:rsidRPr="00B70B19">
              <w:rPr>
                <w:rFonts w:ascii="Times New Roman" w:hAnsi="Times New Roman" w:cs="Times New Roman"/>
                <w:sz w:val="24"/>
                <w:lang w:val="ru-RU"/>
              </w:rPr>
              <w:t xml:space="preserve">0,0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теңге;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Нурдаулетова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Гульмира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Тойшибековна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B70B19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</w:t>
            </w:r>
          </w:p>
          <w:p w:rsidR="00107393" w:rsidRPr="00854EB6" w:rsidRDefault="00107393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br/>
              <w:t>1) кі</w:t>
            </w:r>
            <w:proofErr w:type="gram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 xml:space="preserve">істердің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: 2</w:t>
            </w:r>
            <w:r w:rsidRPr="00854EB6">
              <w:rPr>
                <w:rFonts w:ascii="Times New Roman" w:hAnsi="Times New Roman" w:cs="Times New Roman"/>
                <w:sz w:val="24"/>
              </w:rPr>
              <w:t> 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300</w:t>
            </w:r>
            <w:r w:rsidRPr="00854EB6">
              <w:rPr>
                <w:rFonts w:ascii="Times New Roman" w:hAnsi="Times New Roman" w:cs="Times New Roman"/>
                <w:sz w:val="24"/>
              </w:rPr>
              <w:t> 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445  теңге;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Избасаров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Серик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Торебекович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107393" w:rsidRPr="00854EB6" w:rsidRDefault="00107393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107393" w:rsidRPr="00854EB6" w:rsidRDefault="00107393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1526" w:rsidRPr="00854EB6" w:rsidRDefault="00511526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Поштаева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Жанар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Аргинбаевна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Шымкент қаласы ДСБ ШЖҚ «Жоғары медицина </w:t>
      </w:r>
      <w:proofErr w:type="spellStart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колледжі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» МКК бас </w:t>
      </w:r>
      <w:proofErr w:type="spellStart"/>
      <w:r w:rsidR="005C302B"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бухгалтері</w:t>
      </w:r>
      <w:proofErr w:type="spellEnd"/>
      <w:r w:rsidRPr="00854EB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</w:t>
      </w:r>
    </w:p>
    <w:p w:rsidR="00511526" w:rsidRPr="00854EB6" w:rsidRDefault="00511526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854EB6">
        <w:rPr>
          <w:rFonts w:ascii="Times New Roman" w:hAnsi="Times New Roman" w:cs="Times New Roman"/>
          <w:sz w:val="28"/>
          <w:lang w:val="ru-RU"/>
        </w:rPr>
        <w:tab/>
        <w:t xml:space="preserve">2. </w:t>
      </w:r>
      <w:proofErr w:type="spellStart"/>
      <w:r w:rsidRPr="00854EB6"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 w:rsidRPr="00854EB6">
        <w:rPr>
          <w:rFonts w:ascii="Times New Roman" w:hAnsi="Times New Roman" w:cs="Times New Roman"/>
          <w:sz w:val="28"/>
          <w:lang w:val="ru-RU"/>
        </w:rPr>
        <w:t xml:space="preserve"> салық кезеңі – 2024 </w:t>
      </w:r>
      <w:proofErr w:type="spellStart"/>
      <w:r w:rsidRPr="00854EB6">
        <w:rPr>
          <w:rFonts w:ascii="Times New Roman" w:hAnsi="Times New Roman" w:cs="Times New Roman"/>
          <w:sz w:val="28"/>
          <w:lang w:val="ru-RU"/>
        </w:rPr>
        <w:t>жыл</w:t>
      </w:r>
      <w:proofErr w:type="spellEnd"/>
      <w:r w:rsidR="00CF37AA" w:rsidRPr="00854EB6">
        <w:rPr>
          <w:rFonts w:ascii="Times New Roman" w:hAnsi="Times New Roman" w:cs="Times New Roman"/>
          <w:sz w:val="28"/>
          <w:lang w:val="ru-RU"/>
        </w:rPr>
        <w:t>.</w:t>
      </w:r>
    </w:p>
    <w:p w:rsidR="00CF37AA" w:rsidRPr="00854EB6" w:rsidRDefault="00CF37AA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/>
      </w:tblPr>
      <w:tblGrid>
        <w:gridCol w:w="567"/>
        <w:gridCol w:w="3261"/>
        <w:gridCol w:w="6378"/>
      </w:tblGrid>
      <w:tr w:rsidR="00854EB6" w:rsidRPr="00854EB6" w:rsidTr="00511526">
        <w:tc>
          <w:tcPr>
            <w:tcW w:w="567" w:type="dxa"/>
          </w:tcPr>
          <w:p w:rsidR="00511526" w:rsidRPr="00854EB6" w:rsidRDefault="0051152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511526" w:rsidRPr="00854EB6" w:rsidRDefault="0051152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511526" w:rsidRPr="00854EB6" w:rsidRDefault="0051152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54EB6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Декларациядағы мәліметтер</w:t>
            </w:r>
          </w:p>
        </w:tc>
        <w:tc>
          <w:tcPr>
            <w:tcW w:w="6378" w:type="dxa"/>
          </w:tcPr>
          <w:p w:rsidR="00511526" w:rsidRPr="00854EB6" w:rsidRDefault="0051152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854EB6" w:rsidRPr="00854EB6" w:rsidTr="00511526">
        <w:tc>
          <w:tcPr>
            <w:tcW w:w="567" w:type="dxa"/>
          </w:tcPr>
          <w:p w:rsidR="00511526" w:rsidRPr="00854EB6" w:rsidRDefault="00511526" w:rsidP="005C302B">
            <w:pPr>
              <w:rPr>
                <w:rFonts w:ascii="Times New Roman" w:hAnsi="Times New Roman" w:cs="Times New Roman"/>
                <w:sz w:val="24"/>
              </w:rPr>
            </w:pPr>
            <w:r w:rsidRPr="00854E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511526" w:rsidRPr="00854EB6" w:rsidRDefault="00511526" w:rsidP="005C302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Жеке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тұлғаның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дербес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салық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салуға</w:t>
            </w:r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жататын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кі</w:t>
            </w:r>
            <w:proofErr w:type="gram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істері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туралы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мәліметтер</w:t>
            </w:r>
          </w:p>
          <w:p w:rsidR="00511526" w:rsidRPr="00854EB6" w:rsidRDefault="00511526" w:rsidP="005C30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8" w:type="dxa"/>
          </w:tcPr>
          <w:p w:rsidR="00511526" w:rsidRPr="00854EB6" w:rsidRDefault="00511526" w:rsidP="0029796A">
            <w:pPr>
              <w:rPr>
                <w:rFonts w:ascii="Times New Roman" w:hAnsi="Times New Roman" w:cs="Times New Roman"/>
                <w:sz w:val="24"/>
              </w:rPr>
            </w:pPr>
            <w:r w:rsidRPr="00854EB6">
              <w:rPr>
                <w:rFonts w:ascii="Times New Roman" w:hAnsi="Times New Roman" w:cs="Times New Roman"/>
                <w:sz w:val="24"/>
              </w:rPr>
              <w:t xml:space="preserve">1) </w:t>
            </w:r>
            <w:proofErr w:type="gram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кірістердің</w:t>
            </w:r>
            <w:proofErr w:type="gram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>:</w:t>
            </w:r>
            <w:r w:rsidR="0029796A" w:rsidRPr="00854EB6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B70B19" w:rsidRPr="00B70B19">
              <w:rPr>
                <w:rFonts w:ascii="Times New Roman" w:hAnsi="Times New Roman" w:cs="Times New Roman"/>
                <w:sz w:val="24"/>
              </w:rPr>
              <w:t>0,0</w:t>
            </w:r>
            <w:r w:rsidR="00B70B19"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теңге</w:t>
            </w:r>
            <w:r w:rsidRPr="00854EB6">
              <w:rPr>
                <w:rFonts w:ascii="Times New Roman" w:hAnsi="Times New Roman" w:cs="Times New Roman"/>
                <w:sz w:val="24"/>
              </w:rPr>
              <w:t>;</w:t>
            </w:r>
            <w:r w:rsidRPr="00854EB6">
              <w:rPr>
                <w:rFonts w:ascii="Times New Roman" w:hAnsi="Times New Roman" w:cs="Times New Roman"/>
                <w:sz w:val="24"/>
              </w:rPr>
              <w:br/>
              <w:t xml:space="preserve">2)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Поштаева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Жанар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EB6">
              <w:rPr>
                <w:rFonts w:ascii="Times New Roman" w:hAnsi="Times New Roman" w:cs="Times New Roman"/>
                <w:sz w:val="24"/>
                <w:lang w:val="ru-RU"/>
              </w:rPr>
              <w:t>Аргинбаевна</w:t>
            </w:r>
            <w:proofErr w:type="spellEnd"/>
            <w:r w:rsidRPr="00854EB6">
              <w:rPr>
                <w:rFonts w:ascii="Times New Roman" w:hAnsi="Times New Roman" w:cs="Times New Roman"/>
                <w:sz w:val="24"/>
              </w:rPr>
              <w:t>.</w:t>
            </w:r>
            <w:r w:rsidRPr="00854EB6">
              <w:rPr>
                <w:rFonts w:ascii="Times New Roman" w:hAnsi="Times New Roman" w:cs="Times New Roman"/>
                <w:sz w:val="24"/>
              </w:rPr>
              <w:br/>
            </w:r>
          </w:p>
        </w:tc>
      </w:tr>
    </w:tbl>
    <w:p w:rsidR="00511526" w:rsidRPr="00854EB6" w:rsidRDefault="00511526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1526" w:rsidRPr="00854EB6" w:rsidRDefault="00511526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511526" w:rsidRPr="00854EB6" w:rsidSect="005C302B">
      <w:pgSz w:w="12240" w:h="15840"/>
      <w:pgMar w:top="851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106DDE"/>
    <w:multiLevelType w:val="hybridMultilevel"/>
    <w:tmpl w:val="450E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94AC6"/>
    <w:multiLevelType w:val="hybridMultilevel"/>
    <w:tmpl w:val="E95C050A"/>
    <w:lvl w:ilvl="0" w:tplc="0DD860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04BD7"/>
    <w:rsid w:val="000214E5"/>
    <w:rsid w:val="00025DEA"/>
    <w:rsid w:val="00034616"/>
    <w:rsid w:val="00040911"/>
    <w:rsid w:val="0006063C"/>
    <w:rsid w:val="000F0A60"/>
    <w:rsid w:val="00107393"/>
    <w:rsid w:val="0015074B"/>
    <w:rsid w:val="002775EB"/>
    <w:rsid w:val="002859F7"/>
    <w:rsid w:val="0029639D"/>
    <w:rsid w:val="0029796A"/>
    <w:rsid w:val="002B2A5D"/>
    <w:rsid w:val="003265FC"/>
    <w:rsid w:val="00326F90"/>
    <w:rsid w:val="00350E9F"/>
    <w:rsid w:val="003616E6"/>
    <w:rsid w:val="0036449F"/>
    <w:rsid w:val="003A6049"/>
    <w:rsid w:val="003F5AE2"/>
    <w:rsid w:val="00415699"/>
    <w:rsid w:val="0046035E"/>
    <w:rsid w:val="0047324F"/>
    <w:rsid w:val="00475233"/>
    <w:rsid w:val="0048395E"/>
    <w:rsid w:val="00511526"/>
    <w:rsid w:val="0054430B"/>
    <w:rsid w:val="00553001"/>
    <w:rsid w:val="005974AD"/>
    <w:rsid w:val="005C1C97"/>
    <w:rsid w:val="005C302B"/>
    <w:rsid w:val="005D3FF8"/>
    <w:rsid w:val="005D701F"/>
    <w:rsid w:val="005F1FB9"/>
    <w:rsid w:val="00614F1C"/>
    <w:rsid w:val="00634927"/>
    <w:rsid w:val="006528F0"/>
    <w:rsid w:val="00653AF1"/>
    <w:rsid w:val="00663545"/>
    <w:rsid w:val="006C1DD8"/>
    <w:rsid w:val="006E0BD0"/>
    <w:rsid w:val="007102A6"/>
    <w:rsid w:val="007707CA"/>
    <w:rsid w:val="00796CB1"/>
    <w:rsid w:val="00854EB6"/>
    <w:rsid w:val="008D1EC0"/>
    <w:rsid w:val="00920DD5"/>
    <w:rsid w:val="009547EF"/>
    <w:rsid w:val="00993F09"/>
    <w:rsid w:val="00A07B33"/>
    <w:rsid w:val="00A76ABF"/>
    <w:rsid w:val="00A85F27"/>
    <w:rsid w:val="00AA1D8D"/>
    <w:rsid w:val="00AB08B3"/>
    <w:rsid w:val="00B371F6"/>
    <w:rsid w:val="00B47730"/>
    <w:rsid w:val="00B70B19"/>
    <w:rsid w:val="00B82A2A"/>
    <w:rsid w:val="00B97F9B"/>
    <w:rsid w:val="00BC3833"/>
    <w:rsid w:val="00C1005C"/>
    <w:rsid w:val="00C426DE"/>
    <w:rsid w:val="00C530C2"/>
    <w:rsid w:val="00C55652"/>
    <w:rsid w:val="00C637F3"/>
    <w:rsid w:val="00C9778C"/>
    <w:rsid w:val="00CB0664"/>
    <w:rsid w:val="00CF37AA"/>
    <w:rsid w:val="00D16BBC"/>
    <w:rsid w:val="00D30130"/>
    <w:rsid w:val="00D56BE4"/>
    <w:rsid w:val="00D732A4"/>
    <w:rsid w:val="00DD6A8F"/>
    <w:rsid w:val="00E40991"/>
    <w:rsid w:val="00E570DC"/>
    <w:rsid w:val="00E86D94"/>
    <w:rsid w:val="00E953B3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2E9468-BA5B-4E18-B186-0A956CD8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2795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Галымжан Абишев</cp:lastModifiedBy>
  <cp:revision>15</cp:revision>
  <cp:lastPrinted>2025-12-01T04:50:00Z</cp:lastPrinted>
  <dcterms:created xsi:type="dcterms:W3CDTF">2025-12-01T05:21:00Z</dcterms:created>
  <dcterms:modified xsi:type="dcterms:W3CDTF">2025-12-03T06:09:00Z</dcterms:modified>
</cp:coreProperties>
</file>